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F71F" w14:textId="77777777" w:rsidR="00E97D48" w:rsidRDefault="00E97D48" w:rsidP="00FC68AE">
      <w:pPr>
        <w:spacing w:after="0" w:line="240" w:lineRule="auto"/>
        <w:rPr>
          <w:rFonts w:ascii="Segoe UI" w:hAnsi="Segoe UI" w:cs="Segoe UI"/>
          <w:sz w:val="20"/>
          <w:szCs w:val="20"/>
        </w:rPr>
      </w:pPr>
    </w:p>
    <w:p w14:paraId="11CF31A8" w14:textId="6E06B2AD" w:rsidR="0025020F" w:rsidRDefault="00FC68AE" w:rsidP="00FC68AE">
      <w:pPr>
        <w:spacing w:after="0" w:line="240" w:lineRule="auto"/>
        <w:rPr>
          <w:rFonts w:ascii="Segoe UI" w:hAnsi="Segoe UI" w:cs="Segoe UI"/>
          <w:i/>
          <w:iCs/>
        </w:rPr>
      </w:pPr>
      <w:r w:rsidRPr="00B57C7B">
        <w:rPr>
          <w:rFonts w:ascii="Segoe UI" w:hAnsi="Segoe UI" w:cs="Segoe UI"/>
        </w:rPr>
        <w:t>Our P&amp;HCC academic calendar is your go‑to guide for important dates—like registration deadlines, tuition due dates, holidays, and when each term begins and ends. Each semester includes several different session options, and the most common ones are listed below to help you plan your schedule</w:t>
      </w:r>
      <w:r w:rsidR="003B79BA" w:rsidRPr="00B57C7B">
        <w:rPr>
          <w:rFonts w:ascii="Segoe UI" w:hAnsi="Segoe UI" w:cs="Segoe UI"/>
        </w:rPr>
        <w:t xml:space="preserve">. </w:t>
      </w:r>
      <w:r w:rsidR="00031B1C" w:rsidRPr="00031B1C">
        <w:rPr>
          <w:rFonts w:ascii="Segoe UI" w:hAnsi="Segoe UI" w:cs="Segoe UI"/>
        </w:rPr>
        <w:t>To ensure you have all</w:t>
      </w:r>
      <w:r w:rsidR="00B70F6F">
        <w:rPr>
          <w:rFonts w:ascii="Segoe UI" w:hAnsi="Segoe UI" w:cs="Segoe UI"/>
        </w:rPr>
        <w:t xml:space="preserve"> calendar</w:t>
      </w:r>
      <w:r w:rsidR="00031B1C" w:rsidRPr="00031B1C">
        <w:rPr>
          <w:rFonts w:ascii="Segoe UI" w:hAnsi="Segoe UI" w:cs="Segoe UI"/>
        </w:rPr>
        <w:t xml:space="preserve"> notes that apply to every semester, please view or print the entire calendar.</w:t>
      </w:r>
      <w:r w:rsidR="00031B1C">
        <w:rPr>
          <w:rFonts w:ascii="Segoe UI" w:hAnsi="Segoe UI" w:cs="Segoe UI"/>
        </w:rPr>
        <w:t xml:space="preserve"> </w:t>
      </w:r>
      <w:r w:rsidR="003B79BA" w:rsidRPr="00B57C7B">
        <w:rPr>
          <w:rFonts w:ascii="Segoe UI" w:hAnsi="Segoe UI" w:cs="Segoe UI"/>
        </w:rPr>
        <w:t>(</w:t>
      </w:r>
      <w:r w:rsidR="003B79BA" w:rsidRPr="00B57C7B">
        <w:rPr>
          <w:rFonts w:ascii="Segoe UI" w:hAnsi="Segoe UI" w:cs="Segoe UI"/>
          <w:i/>
          <w:iCs/>
        </w:rPr>
        <w:t>All dates are subject to change.)</w:t>
      </w:r>
    </w:p>
    <w:p w14:paraId="5D498EDF" w14:textId="77777777" w:rsidR="0062507B" w:rsidRPr="00CD35A2" w:rsidRDefault="0062507B" w:rsidP="00F004B1">
      <w:pPr>
        <w:pStyle w:val="Title"/>
        <w:jc w:val="left"/>
        <w:rPr>
          <w:sz w:val="28"/>
          <w:szCs w:val="14"/>
        </w:rPr>
      </w:pPr>
    </w:p>
    <w:p w14:paraId="5F797A1A" w14:textId="5C10DEE3" w:rsidR="0062507B" w:rsidRPr="00663214" w:rsidRDefault="00D731FA" w:rsidP="00A6739D">
      <w:pPr>
        <w:pStyle w:val="Heading1"/>
        <w:spacing w:line="240" w:lineRule="auto"/>
        <w:rPr>
          <w:sz w:val="32"/>
          <w:szCs w:val="16"/>
        </w:rPr>
      </w:pPr>
      <w:bookmarkStart w:id="0" w:name="_Toc221873531"/>
      <w:r w:rsidRPr="00663214">
        <w:rPr>
          <w:sz w:val="32"/>
          <w:szCs w:val="16"/>
        </w:rPr>
        <w:t xml:space="preserve">SUMMER </w:t>
      </w:r>
      <w:r w:rsidR="00E619DC" w:rsidRPr="00663214">
        <w:rPr>
          <w:sz w:val="32"/>
          <w:szCs w:val="16"/>
        </w:rPr>
        <w:t>SEM</w:t>
      </w:r>
      <w:r w:rsidR="00F936C6" w:rsidRPr="00663214">
        <w:rPr>
          <w:sz w:val="32"/>
          <w:szCs w:val="16"/>
        </w:rPr>
        <w:t>ES</w:t>
      </w:r>
      <w:r w:rsidR="00E619DC" w:rsidRPr="00663214">
        <w:rPr>
          <w:sz w:val="32"/>
          <w:szCs w:val="16"/>
        </w:rPr>
        <w:t xml:space="preserve">TER </w:t>
      </w:r>
      <w:r w:rsidRPr="00663214">
        <w:rPr>
          <w:sz w:val="32"/>
          <w:szCs w:val="16"/>
        </w:rPr>
        <w:t>2026</w:t>
      </w:r>
      <w:bookmarkEnd w:id="0"/>
    </w:p>
    <w:p w14:paraId="6B85D3A5" w14:textId="512419D3" w:rsidR="006C3BBC" w:rsidRPr="002E2142" w:rsidRDefault="006C3BBC" w:rsidP="00EC443E">
      <w:pPr>
        <w:pStyle w:val="Heading2"/>
      </w:pPr>
      <w:bookmarkStart w:id="1" w:name="_Toc221873532"/>
      <w:r>
        <w:t>IMPORTANT DATES</w:t>
      </w:r>
      <w:r w:rsidR="009C58B5">
        <w:t xml:space="preserve"> &amp; HOLIDAYS</w:t>
      </w:r>
      <w:bookmarkEnd w:id="1"/>
    </w:p>
    <w:tbl>
      <w:tblPr>
        <w:tblStyle w:val="List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Summer Semester 2026 – Important Dates &amp; Holidays"/>
        <w:tblDescription w:val="This table lists important dates and holidays for the Summer 2026 semester, including registration, payment deadlines, financial aid availability, holidays, and graduation application deadlines."/>
      </w:tblPr>
      <w:tblGrid>
        <w:gridCol w:w="7915"/>
        <w:gridCol w:w="2838"/>
      </w:tblGrid>
      <w:tr w:rsidR="00D51F3C" w:rsidRPr="0023186D" w14:paraId="5D0CD55B" w14:textId="77777777" w:rsidTr="00A06AC4">
        <w:trPr>
          <w:cnfStyle w:val="100000000000" w:firstRow="1" w:lastRow="0" w:firstColumn="0" w:lastColumn="0" w:oddVBand="0" w:evenVBand="0" w:oddHBand="0" w:evenHBand="0" w:firstRowFirstColumn="0" w:firstRowLastColumn="0" w:lastRowFirstColumn="0" w:lastRowLastColumn="0"/>
          <w:trHeight w:val="270"/>
        </w:trPr>
        <w:tc>
          <w:tcPr>
            <w:tcW w:w="7915" w:type="dxa"/>
            <w:tcBorders>
              <w:bottom w:val="none" w:sz="0" w:space="0" w:color="auto"/>
            </w:tcBorders>
            <w:shd w:val="clear" w:color="auto" w:fill="04519B"/>
          </w:tcPr>
          <w:p w14:paraId="496856D1" w14:textId="77777777" w:rsidR="00D51F3C" w:rsidRPr="0023186D" w:rsidRDefault="00D51F3C" w:rsidP="00007BDA">
            <w:pPr>
              <w:rPr>
                <w:rFonts w:ascii="Segoe UI" w:hAnsi="Segoe UI" w:cs="Segoe UI"/>
                <w:sz w:val="20"/>
                <w:szCs w:val="20"/>
              </w:rPr>
            </w:pPr>
            <w:r w:rsidRPr="0023186D">
              <w:rPr>
                <w:rFonts w:ascii="Segoe UI" w:hAnsi="Segoe UI" w:cs="Segoe UI"/>
                <w:color w:val="FFFFFF"/>
                <w:sz w:val="20"/>
                <w:szCs w:val="20"/>
              </w:rPr>
              <w:t>Event</w:t>
            </w:r>
          </w:p>
        </w:tc>
        <w:tc>
          <w:tcPr>
            <w:tcW w:w="2838" w:type="dxa"/>
            <w:tcBorders>
              <w:bottom w:val="none" w:sz="0" w:space="0" w:color="auto"/>
            </w:tcBorders>
            <w:shd w:val="clear" w:color="auto" w:fill="04519B"/>
          </w:tcPr>
          <w:p w14:paraId="42D76A11" w14:textId="77777777" w:rsidR="00D51F3C" w:rsidRPr="0023186D" w:rsidRDefault="00D51F3C" w:rsidP="00007BDA">
            <w:pPr>
              <w:rPr>
                <w:rFonts w:ascii="Segoe UI" w:hAnsi="Segoe UI" w:cs="Segoe UI"/>
                <w:sz w:val="20"/>
                <w:szCs w:val="20"/>
              </w:rPr>
            </w:pPr>
            <w:r>
              <w:rPr>
                <w:rFonts w:ascii="Segoe UI" w:hAnsi="Segoe UI" w:cs="Segoe UI"/>
                <w:color w:val="FFFFFF"/>
                <w:sz w:val="20"/>
                <w:szCs w:val="20"/>
              </w:rPr>
              <w:t>Date</w:t>
            </w:r>
          </w:p>
        </w:tc>
      </w:tr>
      <w:tr w:rsidR="00D51F3C" w:rsidRPr="0023186D" w14:paraId="72C2E130" w14:textId="77777777" w:rsidTr="00A06AC4">
        <w:trPr>
          <w:cnfStyle w:val="000000100000" w:firstRow="0" w:lastRow="0" w:firstColumn="0" w:lastColumn="0" w:oddVBand="0" w:evenVBand="0" w:oddHBand="1" w:evenHBand="0" w:firstRowFirstColumn="0" w:firstRowLastColumn="0" w:lastRowFirstColumn="0" w:lastRowLastColumn="0"/>
          <w:trHeight w:val="286"/>
        </w:trPr>
        <w:tc>
          <w:tcPr>
            <w:tcW w:w="7915" w:type="dxa"/>
            <w:shd w:val="clear" w:color="auto" w:fill="auto"/>
          </w:tcPr>
          <w:p w14:paraId="5061F354" w14:textId="7B09B114" w:rsidR="00D51F3C" w:rsidRPr="00D71A8B" w:rsidRDefault="00AE7249" w:rsidP="00007BDA">
            <w:pPr>
              <w:rPr>
                <w:rFonts w:ascii="Segoe UI" w:hAnsi="Segoe UI" w:cs="Segoe UI"/>
                <w:sz w:val="20"/>
                <w:szCs w:val="20"/>
              </w:rPr>
            </w:pPr>
            <w:r>
              <w:rPr>
                <w:rFonts w:ascii="Segoe UI" w:hAnsi="Segoe UI" w:cs="Segoe UI"/>
                <w:sz w:val="20"/>
                <w:szCs w:val="20"/>
              </w:rPr>
              <w:t>Registration Begins</w:t>
            </w:r>
            <w:bookmarkStart w:id="2" w:name="_Ref221876570"/>
            <w:r w:rsidR="00F5726D">
              <w:rPr>
                <w:rStyle w:val="EndnoteReference"/>
                <w:rFonts w:cs="Segoe UI"/>
                <w:szCs w:val="20"/>
              </w:rPr>
              <w:endnoteReference w:id="2"/>
            </w:r>
            <w:bookmarkEnd w:id="2"/>
          </w:p>
        </w:tc>
        <w:tc>
          <w:tcPr>
            <w:tcW w:w="2838" w:type="dxa"/>
            <w:shd w:val="clear" w:color="auto" w:fill="auto"/>
          </w:tcPr>
          <w:p w14:paraId="58C0AD3D" w14:textId="025D962A" w:rsidR="00D51F3C" w:rsidRPr="00D71A8B" w:rsidRDefault="00D51F3C" w:rsidP="00007BDA">
            <w:pPr>
              <w:rPr>
                <w:rFonts w:ascii="Segoe UI" w:hAnsi="Segoe UI" w:cs="Segoe UI"/>
                <w:sz w:val="20"/>
                <w:szCs w:val="20"/>
              </w:rPr>
            </w:pPr>
            <w:r w:rsidRPr="00D71A8B">
              <w:rPr>
                <w:rFonts w:ascii="Segoe UI" w:hAnsi="Segoe UI" w:cs="Segoe UI"/>
                <w:sz w:val="20"/>
                <w:szCs w:val="20"/>
              </w:rPr>
              <w:t>Ma</w:t>
            </w:r>
            <w:r w:rsidR="00AE7249">
              <w:rPr>
                <w:rFonts w:ascii="Segoe UI" w:hAnsi="Segoe UI" w:cs="Segoe UI"/>
                <w:sz w:val="20"/>
                <w:szCs w:val="20"/>
              </w:rPr>
              <w:t>rch 31</w:t>
            </w:r>
          </w:p>
        </w:tc>
      </w:tr>
      <w:tr w:rsidR="00D51F3C" w:rsidRPr="0023186D" w14:paraId="4183C9EB" w14:textId="77777777" w:rsidTr="00A06AC4">
        <w:trPr>
          <w:trHeight w:val="286"/>
        </w:trPr>
        <w:tc>
          <w:tcPr>
            <w:tcW w:w="7915" w:type="dxa"/>
          </w:tcPr>
          <w:p w14:paraId="3945DB16" w14:textId="22649A15" w:rsidR="00D51F3C" w:rsidRPr="00D71A8B" w:rsidRDefault="00C30BEA" w:rsidP="00007BDA">
            <w:pPr>
              <w:rPr>
                <w:rFonts w:ascii="Segoe UI" w:hAnsi="Segoe UI" w:cs="Segoe UI"/>
                <w:sz w:val="20"/>
                <w:szCs w:val="20"/>
              </w:rPr>
            </w:pPr>
            <w:r w:rsidRPr="00C30BEA">
              <w:rPr>
                <w:rFonts w:ascii="Segoe UI" w:hAnsi="Segoe UI" w:cs="Segoe UI"/>
                <w:sz w:val="20"/>
                <w:szCs w:val="20"/>
              </w:rPr>
              <w:t>Classes dropped for non‑payment before the term begins</w:t>
            </w:r>
            <w:bookmarkStart w:id="3" w:name="_Ref221876200"/>
            <w:r w:rsidR="00F5726D">
              <w:rPr>
                <w:rStyle w:val="EndnoteReference"/>
                <w:rFonts w:cs="Segoe UI"/>
                <w:szCs w:val="20"/>
              </w:rPr>
              <w:endnoteReference w:id="3"/>
            </w:r>
            <w:bookmarkEnd w:id="3"/>
          </w:p>
        </w:tc>
        <w:tc>
          <w:tcPr>
            <w:tcW w:w="2838" w:type="dxa"/>
          </w:tcPr>
          <w:p w14:paraId="47F29D27" w14:textId="6888B5AB" w:rsidR="00D51F3C" w:rsidRPr="00D71A8B" w:rsidRDefault="003A1573" w:rsidP="00007BDA">
            <w:pPr>
              <w:rPr>
                <w:rFonts w:ascii="Segoe UI" w:hAnsi="Segoe UI" w:cs="Segoe UI"/>
                <w:sz w:val="20"/>
                <w:szCs w:val="20"/>
              </w:rPr>
            </w:pPr>
            <w:r>
              <w:rPr>
                <w:rFonts w:ascii="Segoe UI" w:hAnsi="Segoe UI" w:cs="Segoe UI"/>
                <w:sz w:val="20"/>
                <w:szCs w:val="20"/>
              </w:rPr>
              <w:t>May 4 &amp; May 19</w:t>
            </w:r>
          </w:p>
        </w:tc>
      </w:tr>
      <w:tr w:rsidR="00C1320D" w:rsidRPr="0023186D" w14:paraId="52D1CAFD" w14:textId="77777777" w:rsidTr="00A06AC4">
        <w:trPr>
          <w:cnfStyle w:val="000000100000" w:firstRow="0" w:lastRow="0" w:firstColumn="0" w:lastColumn="0" w:oddVBand="0" w:evenVBand="0" w:oddHBand="1" w:evenHBand="0" w:firstRowFirstColumn="0" w:firstRowLastColumn="0" w:lastRowFirstColumn="0" w:lastRowLastColumn="0"/>
          <w:trHeight w:val="270"/>
        </w:trPr>
        <w:tc>
          <w:tcPr>
            <w:tcW w:w="7915" w:type="dxa"/>
            <w:shd w:val="clear" w:color="auto" w:fill="auto"/>
          </w:tcPr>
          <w:p w14:paraId="77E613A9" w14:textId="721628E6" w:rsidR="00C1320D" w:rsidRPr="00D71A8B" w:rsidRDefault="00C1320D" w:rsidP="00C1320D">
            <w:pPr>
              <w:rPr>
                <w:rFonts w:ascii="Segoe UI" w:hAnsi="Segoe UI" w:cs="Segoe UI"/>
                <w:sz w:val="20"/>
                <w:szCs w:val="20"/>
              </w:rPr>
            </w:pPr>
            <w:r>
              <w:rPr>
                <w:rFonts w:ascii="Segoe UI" w:hAnsi="Segoe UI" w:cs="Segoe UI"/>
                <w:sz w:val="20"/>
                <w:szCs w:val="20"/>
              </w:rPr>
              <w:t>Summer 2026 Graduation Application Opens</w:t>
            </w:r>
            <w:bookmarkStart w:id="4" w:name="_Ref221876468"/>
            <w:r w:rsidR="00F5726D">
              <w:rPr>
                <w:rStyle w:val="EndnoteReference"/>
                <w:rFonts w:cs="Segoe UI"/>
                <w:szCs w:val="20"/>
              </w:rPr>
              <w:endnoteReference w:id="4"/>
            </w:r>
            <w:bookmarkEnd w:id="4"/>
          </w:p>
        </w:tc>
        <w:tc>
          <w:tcPr>
            <w:tcW w:w="2838" w:type="dxa"/>
            <w:shd w:val="clear" w:color="auto" w:fill="auto"/>
          </w:tcPr>
          <w:p w14:paraId="508D2BAF" w14:textId="5A999865" w:rsidR="00C1320D" w:rsidRPr="00D71A8B" w:rsidRDefault="00C1320D" w:rsidP="00C1320D">
            <w:pPr>
              <w:rPr>
                <w:rFonts w:ascii="Segoe UI" w:hAnsi="Segoe UI" w:cs="Segoe UI"/>
                <w:sz w:val="20"/>
                <w:szCs w:val="20"/>
              </w:rPr>
            </w:pPr>
            <w:r>
              <w:rPr>
                <w:rFonts w:ascii="Segoe UI" w:hAnsi="Segoe UI" w:cs="Segoe UI"/>
                <w:sz w:val="20"/>
                <w:szCs w:val="20"/>
              </w:rPr>
              <w:t>May 16</w:t>
            </w:r>
          </w:p>
        </w:tc>
      </w:tr>
      <w:tr w:rsidR="00C1320D" w:rsidRPr="0023186D" w14:paraId="06CD4A2F" w14:textId="77777777" w:rsidTr="00A06AC4">
        <w:trPr>
          <w:trHeight w:val="286"/>
        </w:trPr>
        <w:tc>
          <w:tcPr>
            <w:tcW w:w="7915" w:type="dxa"/>
          </w:tcPr>
          <w:p w14:paraId="556533C3" w14:textId="60960023" w:rsidR="00C1320D" w:rsidRPr="00D71A8B" w:rsidRDefault="00B70F6F" w:rsidP="00C1320D">
            <w:pPr>
              <w:rPr>
                <w:rFonts w:ascii="Segoe UI" w:hAnsi="Segoe UI" w:cs="Segoe UI"/>
                <w:sz w:val="20"/>
                <w:szCs w:val="20"/>
              </w:rPr>
            </w:pPr>
            <w:proofErr w:type="gramStart"/>
            <w:r>
              <w:rPr>
                <w:rFonts w:ascii="Segoe UI" w:eastAsia="Times New Roman" w:hAnsi="Segoe UI" w:cs="Segoe UI"/>
                <w:sz w:val="20"/>
                <w:szCs w:val="20"/>
              </w:rPr>
              <w:t>The</w:t>
            </w:r>
            <w:proofErr w:type="gramEnd"/>
            <w:r>
              <w:rPr>
                <w:rFonts w:ascii="Segoe UI" w:eastAsia="Times New Roman" w:hAnsi="Segoe UI" w:cs="Segoe UI"/>
                <w:sz w:val="20"/>
                <w:szCs w:val="20"/>
              </w:rPr>
              <w:t xml:space="preserve"> f</w:t>
            </w:r>
            <w:r w:rsidR="00C1320D" w:rsidRPr="00E57402">
              <w:rPr>
                <w:rFonts w:ascii="Segoe UI" w:eastAsia="Times New Roman" w:hAnsi="Segoe UI" w:cs="Segoe UI"/>
                <w:sz w:val="20"/>
                <w:szCs w:val="20"/>
              </w:rPr>
              <w:t xml:space="preserve">irst day students can use financial aid </w:t>
            </w:r>
            <w:r w:rsidR="00732A7E">
              <w:rPr>
                <w:rFonts w:ascii="Segoe UI" w:eastAsia="Times New Roman" w:hAnsi="Segoe UI" w:cs="Segoe UI"/>
                <w:sz w:val="20"/>
                <w:szCs w:val="20"/>
              </w:rPr>
              <w:t>to make</w:t>
            </w:r>
            <w:r w:rsidR="00C1320D" w:rsidRPr="00E57402">
              <w:rPr>
                <w:rFonts w:ascii="Segoe UI" w:eastAsia="Times New Roman" w:hAnsi="Segoe UI" w:cs="Segoe UI"/>
                <w:sz w:val="20"/>
                <w:szCs w:val="20"/>
              </w:rPr>
              <w:t xml:space="preserve"> bookstore purchases</w:t>
            </w:r>
          </w:p>
        </w:tc>
        <w:tc>
          <w:tcPr>
            <w:tcW w:w="2838" w:type="dxa"/>
          </w:tcPr>
          <w:p w14:paraId="267F903D" w14:textId="7770D01E" w:rsidR="00C1320D" w:rsidRPr="00D71A8B" w:rsidRDefault="00C1320D" w:rsidP="00C1320D">
            <w:pPr>
              <w:rPr>
                <w:rFonts w:ascii="Segoe UI" w:hAnsi="Segoe UI" w:cs="Segoe UI"/>
                <w:sz w:val="20"/>
                <w:szCs w:val="20"/>
              </w:rPr>
            </w:pPr>
            <w:r>
              <w:rPr>
                <w:rFonts w:ascii="Segoe UI" w:hAnsi="Segoe UI" w:cs="Segoe UI"/>
                <w:sz w:val="20"/>
                <w:szCs w:val="20"/>
              </w:rPr>
              <w:t>May 18</w:t>
            </w:r>
          </w:p>
        </w:tc>
      </w:tr>
      <w:tr w:rsidR="00620B7F" w:rsidRPr="0023186D" w14:paraId="351AC681" w14:textId="77777777" w:rsidTr="00A06AC4">
        <w:trPr>
          <w:cnfStyle w:val="000000100000" w:firstRow="0" w:lastRow="0" w:firstColumn="0" w:lastColumn="0" w:oddVBand="0" w:evenVBand="0" w:oddHBand="1" w:evenHBand="0" w:firstRowFirstColumn="0" w:firstRowLastColumn="0" w:lastRowFirstColumn="0" w:lastRowLastColumn="0"/>
          <w:trHeight w:val="286"/>
        </w:trPr>
        <w:tc>
          <w:tcPr>
            <w:tcW w:w="7915" w:type="dxa"/>
            <w:shd w:val="clear" w:color="auto" w:fill="auto"/>
          </w:tcPr>
          <w:p w14:paraId="3F1DFC1D" w14:textId="3BBF97A6" w:rsidR="00620B7F" w:rsidRPr="00C30BEA" w:rsidRDefault="00620B7F" w:rsidP="00620B7F">
            <w:pPr>
              <w:rPr>
                <w:rFonts w:ascii="Segoe UI" w:hAnsi="Segoe UI" w:cs="Segoe UI"/>
                <w:sz w:val="20"/>
                <w:szCs w:val="20"/>
              </w:rPr>
            </w:pPr>
            <w:r w:rsidRPr="00D71A8B">
              <w:rPr>
                <w:rFonts w:ascii="Segoe UI" w:hAnsi="Segoe UI" w:cs="Segoe UI"/>
                <w:sz w:val="20"/>
                <w:szCs w:val="20"/>
              </w:rPr>
              <w:t>Memorial Day – College Closed, No Classes</w:t>
            </w:r>
          </w:p>
        </w:tc>
        <w:tc>
          <w:tcPr>
            <w:tcW w:w="2838" w:type="dxa"/>
            <w:shd w:val="clear" w:color="auto" w:fill="auto"/>
          </w:tcPr>
          <w:p w14:paraId="7C5DC9FC" w14:textId="402994C5" w:rsidR="00620B7F" w:rsidRDefault="00620B7F" w:rsidP="00620B7F">
            <w:pPr>
              <w:rPr>
                <w:rFonts w:ascii="Segoe UI" w:hAnsi="Segoe UI" w:cs="Segoe UI"/>
                <w:sz w:val="20"/>
                <w:szCs w:val="20"/>
              </w:rPr>
            </w:pPr>
            <w:r w:rsidRPr="00D71A8B">
              <w:rPr>
                <w:rFonts w:ascii="Segoe UI" w:hAnsi="Segoe UI" w:cs="Segoe UI"/>
                <w:sz w:val="20"/>
                <w:szCs w:val="20"/>
              </w:rPr>
              <w:t>May 25</w:t>
            </w:r>
          </w:p>
        </w:tc>
      </w:tr>
      <w:tr w:rsidR="00C1320D" w:rsidRPr="0023186D" w14:paraId="005A9ABA" w14:textId="77777777" w:rsidTr="00A06AC4">
        <w:trPr>
          <w:trHeight w:val="286"/>
        </w:trPr>
        <w:tc>
          <w:tcPr>
            <w:tcW w:w="7915" w:type="dxa"/>
          </w:tcPr>
          <w:p w14:paraId="0F6C3A97" w14:textId="2EDBD842" w:rsidR="00C1320D" w:rsidRPr="00186628" w:rsidRDefault="00C30BEA" w:rsidP="00C1320D">
            <w:pPr>
              <w:rPr>
                <w:rFonts w:ascii="Segoe UI" w:hAnsi="Segoe UI" w:cs="Segoe UI"/>
                <w:sz w:val="20"/>
                <w:szCs w:val="20"/>
              </w:rPr>
            </w:pPr>
            <w:r w:rsidRPr="00C30BEA">
              <w:rPr>
                <w:rFonts w:ascii="Segoe UI" w:hAnsi="Segoe UI" w:cs="Segoe UI"/>
                <w:sz w:val="20"/>
                <w:szCs w:val="20"/>
              </w:rPr>
              <w:t xml:space="preserve">Classes dropped for </w:t>
            </w:r>
            <w:r w:rsidR="00B70F6F">
              <w:rPr>
                <w:rFonts w:ascii="Segoe UI" w:hAnsi="Segoe UI" w:cs="Segoe UI"/>
                <w:sz w:val="20"/>
                <w:szCs w:val="20"/>
              </w:rPr>
              <w:t>non-payment</w:t>
            </w:r>
            <w:r w:rsidRPr="00C30BEA">
              <w:rPr>
                <w:rFonts w:ascii="Segoe UI" w:hAnsi="Segoe UI" w:cs="Segoe UI"/>
                <w:sz w:val="20"/>
                <w:szCs w:val="20"/>
              </w:rPr>
              <w:t xml:space="preserve"> </w:t>
            </w:r>
            <w:r>
              <w:rPr>
                <w:rFonts w:ascii="Segoe UI" w:hAnsi="Segoe UI" w:cs="Segoe UI"/>
                <w:sz w:val="20"/>
                <w:szCs w:val="20"/>
              </w:rPr>
              <w:t>after</w:t>
            </w:r>
            <w:r w:rsidRPr="00C30BEA">
              <w:rPr>
                <w:rFonts w:ascii="Segoe UI" w:hAnsi="Segoe UI" w:cs="Segoe UI"/>
                <w:sz w:val="20"/>
                <w:szCs w:val="20"/>
              </w:rPr>
              <w:t xml:space="preserve"> the term begins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_Ref221876200 \f \h </w:instrText>
            </w:r>
            <w:r w:rsidR="00F74566">
              <w:rPr>
                <w:rFonts w:ascii="Segoe UI" w:hAnsi="Segoe UI" w:cs="Segoe UI"/>
                <w:sz w:val="20"/>
                <w:szCs w:val="20"/>
              </w:rPr>
              <w:instrText xml:space="preserve"> \* MERGEFORMAT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2</w:t>
            </w:r>
            <w:r w:rsidR="00AE7725">
              <w:rPr>
                <w:rFonts w:ascii="Segoe UI" w:hAnsi="Segoe UI" w:cs="Segoe UI"/>
                <w:sz w:val="20"/>
                <w:szCs w:val="20"/>
              </w:rPr>
              <w:fldChar w:fldCharType="end"/>
            </w:r>
          </w:p>
        </w:tc>
        <w:tc>
          <w:tcPr>
            <w:tcW w:w="2838" w:type="dxa"/>
          </w:tcPr>
          <w:p w14:paraId="461074B8" w14:textId="2B4B6E48" w:rsidR="00C1320D" w:rsidRDefault="00C1320D" w:rsidP="005E35AF">
            <w:pPr>
              <w:tabs>
                <w:tab w:val="center" w:pos="1266"/>
              </w:tabs>
              <w:rPr>
                <w:rFonts w:ascii="Segoe UI" w:hAnsi="Segoe UI" w:cs="Segoe UI"/>
                <w:sz w:val="20"/>
                <w:szCs w:val="20"/>
              </w:rPr>
            </w:pPr>
            <w:r>
              <w:rPr>
                <w:rFonts w:ascii="Segoe UI" w:hAnsi="Segoe UI" w:cs="Segoe UI"/>
                <w:sz w:val="20"/>
                <w:szCs w:val="20"/>
              </w:rPr>
              <w:t>May 2</w:t>
            </w:r>
            <w:r w:rsidR="005E35AF">
              <w:rPr>
                <w:rFonts w:ascii="Segoe UI" w:hAnsi="Segoe UI" w:cs="Segoe UI"/>
                <w:sz w:val="20"/>
                <w:szCs w:val="20"/>
              </w:rPr>
              <w:t>9</w:t>
            </w:r>
            <w:r w:rsidR="005E35AF">
              <w:rPr>
                <w:rFonts w:ascii="Segoe UI" w:hAnsi="Segoe UI" w:cs="Segoe UI"/>
                <w:sz w:val="20"/>
                <w:szCs w:val="20"/>
              </w:rPr>
              <w:tab/>
            </w:r>
          </w:p>
        </w:tc>
      </w:tr>
      <w:tr w:rsidR="00620B7F" w:rsidRPr="0023186D" w14:paraId="402FCDE5" w14:textId="77777777" w:rsidTr="00A06AC4">
        <w:trPr>
          <w:cnfStyle w:val="000000100000" w:firstRow="0" w:lastRow="0" w:firstColumn="0" w:lastColumn="0" w:oddVBand="0" w:evenVBand="0" w:oddHBand="1" w:evenHBand="0" w:firstRowFirstColumn="0" w:firstRowLastColumn="0" w:lastRowFirstColumn="0" w:lastRowLastColumn="0"/>
          <w:trHeight w:val="286"/>
        </w:trPr>
        <w:tc>
          <w:tcPr>
            <w:tcW w:w="7915" w:type="dxa"/>
            <w:shd w:val="clear" w:color="auto" w:fill="auto"/>
          </w:tcPr>
          <w:p w14:paraId="01062185" w14:textId="37F8CF08" w:rsidR="00620B7F" w:rsidRDefault="00620B7F" w:rsidP="00620B7F">
            <w:pPr>
              <w:rPr>
                <w:rFonts w:ascii="Segoe UI" w:hAnsi="Segoe UI" w:cs="Segoe UI"/>
                <w:sz w:val="20"/>
                <w:szCs w:val="20"/>
              </w:rPr>
            </w:pPr>
            <w:r w:rsidRPr="00D71A8B">
              <w:rPr>
                <w:rFonts w:ascii="Segoe UI" w:hAnsi="Segoe UI" w:cs="Segoe UI"/>
                <w:sz w:val="20"/>
                <w:szCs w:val="20"/>
              </w:rPr>
              <w:t>Juneteenth Observed – College Closed, No Classes</w:t>
            </w:r>
          </w:p>
        </w:tc>
        <w:tc>
          <w:tcPr>
            <w:tcW w:w="2838" w:type="dxa"/>
            <w:shd w:val="clear" w:color="auto" w:fill="auto"/>
          </w:tcPr>
          <w:p w14:paraId="634098B9" w14:textId="5F2B2478" w:rsidR="00620B7F" w:rsidRDefault="00620B7F" w:rsidP="00620B7F">
            <w:pPr>
              <w:rPr>
                <w:rFonts w:ascii="Segoe UI" w:hAnsi="Segoe UI" w:cs="Segoe UI"/>
                <w:sz w:val="20"/>
                <w:szCs w:val="20"/>
              </w:rPr>
            </w:pPr>
            <w:r w:rsidRPr="00D71A8B">
              <w:rPr>
                <w:rFonts w:ascii="Segoe UI" w:hAnsi="Segoe UI" w:cs="Segoe UI"/>
                <w:sz w:val="20"/>
                <w:szCs w:val="20"/>
              </w:rPr>
              <w:t>June 19</w:t>
            </w:r>
          </w:p>
        </w:tc>
      </w:tr>
      <w:tr w:rsidR="00620B7F" w:rsidRPr="0023186D" w14:paraId="2443674A" w14:textId="77777777" w:rsidTr="00A06AC4">
        <w:trPr>
          <w:trHeight w:val="286"/>
        </w:trPr>
        <w:tc>
          <w:tcPr>
            <w:tcW w:w="7915" w:type="dxa"/>
          </w:tcPr>
          <w:p w14:paraId="6B041FE3" w14:textId="0FA5BD04" w:rsidR="00620B7F" w:rsidRPr="00D71A8B" w:rsidRDefault="00620B7F" w:rsidP="00620B7F">
            <w:pPr>
              <w:rPr>
                <w:rFonts w:ascii="Segoe UI" w:hAnsi="Segoe UI" w:cs="Segoe UI"/>
                <w:sz w:val="20"/>
                <w:szCs w:val="20"/>
              </w:rPr>
            </w:pPr>
            <w:r w:rsidRPr="00D71A8B">
              <w:rPr>
                <w:rFonts w:ascii="Segoe UI" w:hAnsi="Segoe UI" w:cs="Segoe UI"/>
                <w:sz w:val="20"/>
                <w:szCs w:val="20"/>
              </w:rPr>
              <w:t>Student Holidays – No Classes</w:t>
            </w:r>
          </w:p>
        </w:tc>
        <w:tc>
          <w:tcPr>
            <w:tcW w:w="2838" w:type="dxa"/>
          </w:tcPr>
          <w:p w14:paraId="18482F18" w14:textId="645109A2" w:rsidR="00620B7F" w:rsidRPr="00D71A8B" w:rsidRDefault="00620B7F" w:rsidP="00620B7F">
            <w:pPr>
              <w:rPr>
                <w:rFonts w:ascii="Segoe UI" w:hAnsi="Segoe UI" w:cs="Segoe UI"/>
                <w:sz w:val="20"/>
                <w:szCs w:val="20"/>
              </w:rPr>
            </w:pPr>
            <w:r w:rsidRPr="00D71A8B">
              <w:rPr>
                <w:rFonts w:ascii="Segoe UI" w:hAnsi="Segoe UI" w:cs="Segoe UI"/>
                <w:sz w:val="20"/>
                <w:szCs w:val="20"/>
              </w:rPr>
              <w:t>June 29 – July 3</w:t>
            </w:r>
          </w:p>
        </w:tc>
      </w:tr>
      <w:tr w:rsidR="00620B7F" w:rsidRPr="0023186D" w14:paraId="5AC40830" w14:textId="77777777" w:rsidTr="00A06AC4">
        <w:trPr>
          <w:cnfStyle w:val="000000100000" w:firstRow="0" w:lastRow="0" w:firstColumn="0" w:lastColumn="0" w:oddVBand="0" w:evenVBand="0" w:oddHBand="1" w:evenHBand="0" w:firstRowFirstColumn="0" w:firstRowLastColumn="0" w:lastRowFirstColumn="0" w:lastRowLastColumn="0"/>
          <w:trHeight w:val="70"/>
        </w:trPr>
        <w:tc>
          <w:tcPr>
            <w:tcW w:w="7915" w:type="dxa"/>
            <w:shd w:val="clear" w:color="auto" w:fill="auto"/>
          </w:tcPr>
          <w:p w14:paraId="6044FD79" w14:textId="13EB7B20" w:rsidR="00620B7F" w:rsidRPr="00D71A8B" w:rsidRDefault="00620B7F" w:rsidP="00620B7F">
            <w:pPr>
              <w:rPr>
                <w:rFonts w:ascii="Segoe UI" w:hAnsi="Segoe UI" w:cs="Segoe UI"/>
                <w:sz w:val="20"/>
                <w:szCs w:val="20"/>
              </w:rPr>
            </w:pPr>
            <w:r w:rsidRPr="00D71A8B">
              <w:rPr>
                <w:rFonts w:ascii="Segoe UI" w:hAnsi="Segoe UI" w:cs="Segoe UI"/>
                <w:sz w:val="20"/>
                <w:szCs w:val="20"/>
              </w:rPr>
              <w:t>Independence Day Observed- College Closed, No Classes</w:t>
            </w:r>
          </w:p>
        </w:tc>
        <w:tc>
          <w:tcPr>
            <w:tcW w:w="2838" w:type="dxa"/>
            <w:shd w:val="clear" w:color="auto" w:fill="auto"/>
          </w:tcPr>
          <w:p w14:paraId="51BD005E" w14:textId="4BDF23FC" w:rsidR="00620B7F" w:rsidRPr="00D71A8B" w:rsidRDefault="00620B7F" w:rsidP="00620B7F">
            <w:pPr>
              <w:rPr>
                <w:rFonts w:ascii="Segoe UI" w:hAnsi="Segoe UI" w:cs="Segoe UI"/>
                <w:sz w:val="20"/>
                <w:szCs w:val="20"/>
              </w:rPr>
            </w:pPr>
            <w:r w:rsidRPr="00D71A8B">
              <w:rPr>
                <w:rFonts w:ascii="Segoe UI" w:hAnsi="Segoe UI" w:cs="Segoe UI"/>
                <w:sz w:val="20"/>
                <w:szCs w:val="20"/>
              </w:rPr>
              <w:t>July 3</w:t>
            </w:r>
          </w:p>
        </w:tc>
      </w:tr>
      <w:tr w:rsidR="00E913A5" w:rsidRPr="0023186D" w14:paraId="13BCDB7D" w14:textId="77777777" w:rsidTr="00A06AC4">
        <w:trPr>
          <w:trHeight w:val="286"/>
        </w:trPr>
        <w:tc>
          <w:tcPr>
            <w:tcW w:w="7915" w:type="dxa"/>
          </w:tcPr>
          <w:p w14:paraId="4729D093" w14:textId="10D40428" w:rsidR="00E913A5" w:rsidRPr="00186628" w:rsidRDefault="00E913A5" w:rsidP="009A1A52">
            <w:pPr>
              <w:rPr>
                <w:rFonts w:ascii="Segoe UI" w:hAnsi="Segoe UI" w:cs="Segoe UI"/>
                <w:sz w:val="20"/>
                <w:szCs w:val="20"/>
              </w:rPr>
            </w:pPr>
            <w:r>
              <w:rPr>
                <w:rFonts w:ascii="Segoe UI" w:hAnsi="Segoe UI" w:cs="Segoe UI"/>
                <w:sz w:val="20"/>
                <w:szCs w:val="20"/>
              </w:rPr>
              <w:t>Last Day to apply for Summer</w:t>
            </w:r>
            <w:r w:rsidR="00C1320D">
              <w:rPr>
                <w:rFonts w:ascii="Segoe UI" w:hAnsi="Segoe UI" w:cs="Segoe UI"/>
                <w:sz w:val="20"/>
                <w:szCs w:val="20"/>
              </w:rPr>
              <w:t xml:space="preserve"> 2026 Graduation</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_Ref221876468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3</w:t>
            </w:r>
            <w:r w:rsidR="00AE7725">
              <w:rPr>
                <w:rFonts w:ascii="Segoe UI" w:hAnsi="Segoe UI" w:cs="Segoe UI"/>
                <w:sz w:val="20"/>
                <w:szCs w:val="20"/>
              </w:rPr>
              <w:fldChar w:fldCharType="end"/>
            </w:r>
          </w:p>
        </w:tc>
        <w:tc>
          <w:tcPr>
            <w:tcW w:w="2838" w:type="dxa"/>
          </w:tcPr>
          <w:p w14:paraId="2A33792F" w14:textId="5A8E468B" w:rsidR="00E913A5" w:rsidRDefault="00732A7E" w:rsidP="009A1A52">
            <w:pPr>
              <w:rPr>
                <w:rFonts w:ascii="Segoe UI" w:hAnsi="Segoe UI" w:cs="Segoe UI"/>
                <w:sz w:val="20"/>
                <w:szCs w:val="20"/>
              </w:rPr>
            </w:pPr>
            <w:r>
              <w:rPr>
                <w:rFonts w:ascii="Segoe UI" w:hAnsi="Segoe UI" w:cs="Segoe UI"/>
                <w:sz w:val="20"/>
                <w:szCs w:val="20"/>
              </w:rPr>
              <w:t>July 31</w:t>
            </w:r>
          </w:p>
        </w:tc>
      </w:tr>
    </w:tbl>
    <w:p w14:paraId="78BA1959" w14:textId="30502C54" w:rsidR="00D17281" w:rsidRPr="002E2142" w:rsidRDefault="00D17281" w:rsidP="00EC443E">
      <w:pPr>
        <w:pStyle w:val="Heading2"/>
        <w:rPr>
          <w:sz w:val="14"/>
        </w:rPr>
      </w:pPr>
      <w:bookmarkStart w:id="5" w:name="_Toc221873534"/>
      <w:r w:rsidRPr="002E2142">
        <w:t>SUMMER 2026 – 7 WEEK SESSION – (5/20-</w:t>
      </w:r>
      <w:r w:rsidR="00B726B2" w:rsidRPr="002E2142">
        <w:t>7</w:t>
      </w:r>
      <w:r w:rsidRPr="002E2142">
        <w:t>/</w:t>
      </w:r>
      <w:r w:rsidR="00B726B2" w:rsidRPr="002E2142">
        <w:t>1</w:t>
      </w:r>
      <w:r w:rsidRPr="002E2142">
        <w:t>4)</w:t>
      </w:r>
      <w:bookmarkEnd w:id="5"/>
      <w:r w:rsidRPr="002E2142">
        <w:t xml:space="preserve"> </w:t>
      </w:r>
    </w:p>
    <w:tbl>
      <w:tblPr>
        <w:tblStyle w:val="TableGrid"/>
        <w:tblW w:w="0" w:type="auto"/>
        <w:tblLook w:val="04A0" w:firstRow="1" w:lastRow="0" w:firstColumn="1" w:lastColumn="0" w:noHBand="0" w:noVBand="1"/>
        <w:tblCaption w:val="Summer Session 2026 – 7‑Week Session (5/20–7/14) "/>
        <w:tblDescription w:val="This table provides academic deadlines for the Summer 2026 7‑week session, including start and end dates, add/swap deadlines, refund deadlines, withdrawal deadlines, exam information, and grade posting dates."/>
      </w:tblPr>
      <w:tblGrid>
        <w:gridCol w:w="7915"/>
        <w:gridCol w:w="2838"/>
      </w:tblGrid>
      <w:tr w:rsidR="00D17281" w:rsidRPr="005B06E0" w14:paraId="38E0EDBE" w14:textId="77777777" w:rsidTr="00A06AC4">
        <w:trPr>
          <w:trHeight w:val="270"/>
        </w:trPr>
        <w:tc>
          <w:tcPr>
            <w:tcW w:w="7915" w:type="dxa"/>
            <w:shd w:val="clear" w:color="auto" w:fill="04519B"/>
          </w:tcPr>
          <w:p w14:paraId="166B5CDA" w14:textId="77777777" w:rsidR="00D17281" w:rsidRPr="0023186D" w:rsidRDefault="00D17281" w:rsidP="003B4008">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2FD5D1DE" w14:textId="77777777" w:rsidR="00D17281" w:rsidRPr="0023186D" w:rsidRDefault="00D17281" w:rsidP="003B4008">
            <w:pPr>
              <w:rPr>
                <w:rFonts w:ascii="Segoe UI" w:hAnsi="Segoe UI" w:cs="Segoe UI"/>
                <w:sz w:val="20"/>
                <w:szCs w:val="20"/>
              </w:rPr>
            </w:pPr>
            <w:r>
              <w:rPr>
                <w:rFonts w:ascii="Segoe UI" w:hAnsi="Segoe UI" w:cs="Segoe UI"/>
                <w:b/>
                <w:color w:val="FFFFFF"/>
                <w:sz w:val="20"/>
                <w:szCs w:val="20"/>
              </w:rPr>
              <w:t>Date</w:t>
            </w:r>
          </w:p>
        </w:tc>
      </w:tr>
      <w:tr w:rsidR="00D17281" w:rsidRPr="005B06E0" w14:paraId="7A3ABC8A" w14:textId="77777777" w:rsidTr="00A06AC4">
        <w:trPr>
          <w:trHeight w:val="286"/>
        </w:trPr>
        <w:tc>
          <w:tcPr>
            <w:tcW w:w="7915" w:type="dxa"/>
            <w:vAlign w:val="bottom"/>
          </w:tcPr>
          <w:p w14:paraId="280D5F6D" w14:textId="77777777" w:rsidR="00D17281" w:rsidRPr="004F2C00" w:rsidRDefault="00D17281" w:rsidP="003B4008">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2412A46D" w14:textId="77777777" w:rsidR="00D17281" w:rsidRPr="0023186D" w:rsidRDefault="00D17281" w:rsidP="003B4008">
            <w:pPr>
              <w:rPr>
                <w:rFonts w:ascii="Segoe UI" w:hAnsi="Segoe UI" w:cs="Segoe UI"/>
                <w:sz w:val="20"/>
                <w:szCs w:val="20"/>
              </w:rPr>
            </w:pPr>
            <w:r w:rsidRPr="0023186D">
              <w:rPr>
                <w:rFonts w:ascii="Segoe UI" w:hAnsi="Segoe UI" w:cs="Segoe UI"/>
                <w:sz w:val="20"/>
                <w:szCs w:val="20"/>
              </w:rPr>
              <w:t>May 20</w:t>
            </w:r>
          </w:p>
        </w:tc>
      </w:tr>
      <w:tr w:rsidR="00D17281" w:rsidRPr="005B06E0" w14:paraId="47EB79E0" w14:textId="77777777" w:rsidTr="00A06AC4">
        <w:trPr>
          <w:trHeight w:val="270"/>
        </w:trPr>
        <w:tc>
          <w:tcPr>
            <w:tcW w:w="7915" w:type="dxa"/>
            <w:vAlign w:val="bottom"/>
          </w:tcPr>
          <w:p w14:paraId="3A5FFD42" w14:textId="2743CD1B" w:rsidR="00D17281" w:rsidRPr="004F2C00" w:rsidRDefault="00724BA6" w:rsidP="003B4008">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0F83A206" w14:textId="4B3DD82F" w:rsidR="00D17281" w:rsidRPr="0023186D" w:rsidRDefault="00D17281" w:rsidP="003B4008">
            <w:pPr>
              <w:rPr>
                <w:rFonts w:ascii="Segoe UI" w:hAnsi="Segoe UI" w:cs="Segoe UI"/>
                <w:sz w:val="20"/>
                <w:szCs w:val="20"/>
              </w:rPr>
            </w:pPr>
            <w:r w:rsidRPr="0023186D">
              <w:rPr>
                <w:rFonts w:ascii="Segoe UI" w:hAnsi="Segoe UI" w:cs="Segoe UI"/>
                <w:sz w:val="20"/>
                <w:szCs w:val="20"/>
              </w:rPr>
              <w:t>May 2</w:t>
            </w:r>
            <w:r w:rsidR="00365E44">
              <w:rPr>
                <w:rFonts w:ascii="Segoe UI" w:hAnsi="Segoe UI" w:cs="Segoe UI"/>
                <w:sz w:val="20"/>
                <w:szCs w:val="20"/>
              </w:rPr>
              <w:t>1</w:t>
            </w:r>
          </w:p>
        </w:tc>
      </w:tr>
      <w:tr w:rsidR="00A65324" w:rsidRPr="005B06E0" w14:paraId="7557BEB5" w14:textId="77777777" w:rsidTr="00A06AC4">
        <w:trPr>
          <w:trHeight w:val="286"/>
        </w:trPr>
        <w:tc>
          <w:tcPr>
            <w:tcW w:w="7915" w:type="dxa"/>
            <w:vAlign w:val="bottom"/>
          </w:tcPr>
          <w:p w14:paraId="2FAF5AF8" w14:textId="0CE84818" w:rsidR="00A65324" w:rsidRPr="004F2C00" w:rsidRDefault="00A65324" w:rsidP="00A65324">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7541B8B4" w14:textId="04F9CC17" w:rsidR="00A65324" w:rsidRPr="0023186D" w:rsidRDefault="00A65324" w:rsidP="00A65324">
            <w:pPr>
              <w:rPr>
                <w:rFonts w:ascii="Segoe UI" w:hAnsi="Segoe UI" w:cs="Segoe UI"/>
                <w:sz w:val="20"/>
                <w:szCs w:val="20"/>
              </w:rPr>
            </w:pPr>
            <w:r>
              <w:rPr>
                <w:rFonts w:ascii="Segoe UI" w:hAnsi="Segoe UI" w:cs="Segoe UI"/>
                <w:sz w:val="20"/>
                <w:szCs w:val="20"/>
              </w:rPr>
              <w:t>May 29</w:t>
            </w:r>
          </w:p>
        </w:tc>
      </w:tr>
      <w:tr w:rsidR="00A65324" w:rsidRPr="005B06E0" w14:paraId="4C156A3C" w14:textId="77777777" w:rsidTr="00A06AC4">
        <w:trPr>
          <w:trHeight w:val="270"/>
        </w:trPr>
        <w:tc>
          <w:tcPr>
            <w:tcW w:w="7915" w:type="dxa"/>
            <w:vAlign w:val="bottom"/>
          </w:tcPr>
          <w:p w14:paraId="423C268E" w14:textId="31DEFEB3" w:rsidR="00A65324" w:rsidRPr="004F2C00" w:rsidRDefault="00A65324" w:rsidP="00A65324">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189FF8B8" w14:textId="515B6B9C" w:rsidR="00A65324" w:rsidRPr="0023186D" w:rsidRDefault="00A65324" w:rsidP="00A65324">
            <w:pPr>
              <w:rPr>
                <w:rFonts w:ascii="Segoe UI" w:hAnsi="Segoe UI" w:cs="Segoe UI"/>
                <w:sz w:val="20"/>
                <w:szCs w:val="20"/>
              </w:rPr>
            </w:pPr>
            <w:r w:rsidRPr="0023186D">
              <w:rPr>
                <w:rFonts w:ascii="Segoe UI" w:hAnsi="Segoe UI" w:cs="Segoe UI"/>
                <w:sz w:val="20"/>
                <w:szCs w:val="20"/>
              </w:rPr>
              <w:t>Ju</w:t>
            </w:r>
            <w:r>
              <w:rPr>
                <w:rFonts w:ascii="Segoe UI" w:hAnsi="Segoe UI" w:cs="Segoe UI"/>
                <w:sz w:val="20"/>
                <w:szCs w:val="20"/>
              </w:rPr>
              <w:t>ne 26</w:t>
            </w:r>
          </w:p>
        </w:tc>
      </w:tr>
      <w:tr w:rsidR="00D17281" w:rsidRPr="005B06E0" w14:paraId="2643F372" w14:textId="77777777" w:rsidTr="00A06AC4">
        <w:trPr>
          <w:trHeight w:val="278"/>
        </w:trPr>
        <w:tc>
          <w:tcPr>
            <w:tcW w:w="7915" w:type="dxa"/>
            <w:vAlign w:val="bottom"/>
          </w:tcPr>
          <w:p w14:paraId="6C994CE5" w14:textId="77777777" w:rsidR="00D17281" w:rsidRPr="004F2C00" w:rsidRDefault="00D17281" w:rsidP="003B4008">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5027E9DF" w14:textId="3F42D78F" w:rsidR="00D17281" w:rsidRPr="0023186D" w:rsidRDefault="00365E44" w:rsidP="003B4008">
            <w:pPr>
              <w:rPr>
                <w:rFonts w:ascii="Segoe UI" w:hAnsi="Segoe UI" w:cs="Segoe UI"/>
                <w:sz w:val="20"/>
                <w:szCs w:val="20"/>
              </w:rPr>
            </w:pPr>
            <w:r>
              <w:rPr>
                <w:rFonts w:ascii="Segoe UI" w:hAnsi="Segoe UI" w:cs="Segoe UI"/>
                <w:sz w:val="20"/>
                <w:szCs w:val="20"/>
              </w:rPr>
              <w:t xml:space="preserve">July </w:t>
            </w:r>
            <w:r w:rsidR="003B235E">
              <w:rPr>
                <w:rFonts w:ascii="Segoe UI" w:hAnsi="Segoe UI" w:cs="Segoe UI"/>
                <w:sz w:val="20"/>
                <w:szCs w:val="20"/>
              </w:rPr>
              <w:t>14</w:t>
            </w:r>
          </w:p>
        </w:tc>
      </w:tr>
      <w:tr w:rsidR="00D17281" w:rsidRPr="005B06E0" w14:paraId="410936D0" w14:textId="77777777" w:rsidTr="00A06AC4">
        <w:trPr>
          <w:trHeight w:val="270"/>
        </w:trPr>
        <w:tc>
          <w:tcPr>
            <w:tcW w:w="7915" w:type="dxa"/>
            <w:vAlign w:val="bottom"/>
          </w:tcPr>
          <w:p w14:paraId="17DF1151" w14:textId="77777777" w:rsidR="00D17281" w:rsidRPr="004F2C00" w:rsidRDefault="00D17281" w:rsidP="003B4008">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63A80D0A" w14:textId="1A644CBE" w:rsidR="00D17281" w:rsidRPr="0023186D" w:rsidRDefault="0066770A" w:rsidP="003B4008">
            <w:pPr>
              <w:rPr>
                <w:rFonts w:ascii="Segoe UI" w:hAnsi="Segoe UI" w:cs="Segoe UI"/>
                <w:sz w:val="20"/>
                <w:szCs w:val="20"/>
              </w:rPr>
            </w:pPr>
            <w:r>
              <w:rPr>
                <w:rFonts w:ascii="Segoe UI" w:hAnsi="Segoe UI" w:cs="Segoe UI"/>
                <w:sz w:val="20"/>
                <w:szCs w:val="20"/>
              </w:rPr>
              <w:t>See Course Syllabus</w:t>
            </w:r>
          </w:p>
        </w:tc>
      </w:tr>
      <w:tr w:rsidR="00D17281" w:rsidRPr="005B06E0" w14:paraId="5718124E" w14:textId="77777777" w:rsidTr="00A06AC4">
        <w:trPr>
          <w:trHeight w:val="286"/>
        </w:trPr>
        <w:tc>
          <w:tcPr>
            <w:tcW w:w="7915" w:type="dxa"/>
            <w:vAlign w:val="bottom"/>
          </w:tcPr>
          <w:p w14:paraId="19889EE9" w14:textId="77777777" w:rsidR="00D17281" w:rsidRPr="004F2C00" w:rsidRDefault="00D17281" w:rsidP="003B4008">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2944FFDA" w14:textId="3DC73A43" w:rsidR="00D17281" w:rsidRPr="0023186D" w:rsidRDefault="00C53D0A" w:rsidP="003B4008">
            <w:pPr>
              <w:rPr>
                <w:rFonts w:ascii="Segoe UI" w:hAnsi="Segoe UI" w:cs="Segoe UI"/>
                <w:sz w:val="20"/>
                <w:szCs w:val="20"/>
              </w:rPr>
            </w:pPr>
            <w:r>
              <w:rPr>
                <w:rFonts w:ascii="Segoe UI" w:hAnsi="Segoe UI" w:cs="Segoe UI"/>
                <w:sz w:val="20"/>
                <w:szCs w:val="20"/>
              </w:rPr>
              <w:t>July 20</w:t>
            </w:r>
            <w:r w:rsidR="00D17281" w:rsidRPr="0023186D">
              <w:rPr>
                <w:rFonts w:ascii="Segoe UI" w:hAnsi="Segoe UI" w:cs="Segoe UI"/>
                <w:sz w:val="20"/>
                <w:szCs w:val="20"/>
              </w:rPr>
              <w:t xml:space="preserve"> by 9:00 a.m.</w:t>
            </w:r>
          </w:p>
        </w:tc>
      </w:tr>
      <w:tr w:rsidR="00D17281" w:rsidRPr="005B06E0" w14:paraId="17E530FA" w14:textId="77777777" w:rsidTr="00A06AC4">
        <w:trPr>
          <w:trHeight w:val="270"/>
        </w:trPr>
        <w:tc>
          <w:tcPr>
            <w:tcW w:w="7915" w:type="dxa"/>
            <w:vAlign w:val="bottom"/>
          </w:tcPr>
          <w:p w14:paraId="51831872" w14:textId="77777777" w:rsidR="00D17281" w:rsidRPr="004F2C00" w:rsidRDefault="00D17281" w:rsidP="003B4008">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2D4DACA6" w14:textId="55F12C9A" w:rsidR="00D17281" w:rsidRPr="0023186D" w:rsidRDefault="00C53D0A" w:rsidP="003B4008">
            <w:pPr>
              <w:rPr>
                <w:rFonts w:ascii="Segoe UI" w:hAnsi="Segoe UI" w:cs="Segoe UI"/>
                <w:sz w:val="20"/>
                <w:szCs w:val="20"/>
              </w:rPr>
            </w:pPr>
            <w:r>
              <w:rPr>
                <w:rFonts w:ascii="Segoe UI" w:hAnsi="Segoe UI" w:cs="Segoe UI"/>
                <w:sz w:val="20"/>
                <w:szCs w:val="20"/>
              </w:rPr>
              <w:t>July 20</w:t>
            </w:r>
            <w:r w:rsidR="00D17281" w:rsidRPr="0023186D">
              <w:rPr>
                <w:rFonts w:ascii="Segoe UI" w:hAnsi="Segoe UI" w:cs="Segoe UI"/>
                <w:sz w:val="20"/>
                <w:szCs w:val="20"/>
              </w:rPr>
              <w:t xml:space="preserve"> </w:t>
            </w:r>
            <w:r w:rsidR="0029710D">
              <w:rPr>
                <w:rFonts w:ascii="Segoe UI" w:hAnsi="Segoe UI" w:cs="Segoe UI"/>
                <w:sz w:val="20"/>
                <w:szCs w:val="20"/>
              </w:rPr>
              <w:t>at</w:t>
            </w:r>
            <w:r w:rsidR="00D17281" w:rsidRPr="0023186D">
              <w:rPr>
                <w:rFonts w:ascii="Segoe UI" w:hAnsi="Segoe UI" w:cs="Segoe UI"/>
                <w:sz w:val="20"/>
                <w:szCs w:val="20"/>
              </w:rPr>
              <w:t xml:space="preserve"> 12:00 p.m.</w:t>
            </w:r>
          </w:p>
        </w:tc>
      </w:tr>
    </w:tbl>
    <w:p w14:paraId="408782AB" w14:textId="77777777" w:rsidR="00D70C28" w:rsidRPr="007351BF" w:rsidRDefault="00D70C28" w:rsidP="00EC443E">
      <w:pPr>
        <w:pStyle w:val="Heading2"/>
        <w:rPr>
          <w:sz w:val="14"/>
        </w:rPr>
      </w:pPr>
      <w:bookmarkStart w:id="6" w:name="_Toc221873533"/>
      <w:r w:rsidRPr="007351BF">
        <w:t>SUMMER 2026 – 10 WEEK SESSION – (5/20-8/4)</w:t>
      </w:r>
      <w:bookmarkEnd w:id="6"/>
      <w:r w:rsidRPr="007351BF">
        <w:t xml:space="preserve"> </w:t>
      </w:r>
    </w:p>
    <w:tbl>
      <w:tblPr>
        <w:tblStyle w:val="TableGrid"/>
        <w:tblW w:w="0" w:type="auto"/>
        <w:tblLook w:val="04A0" w:firstRow="1" w:lastRow="0" w:firstColumn="1" w:lastColumn="0" w:noHBand="0" w:noVBand="1"/>
        <w:tblCaption w:val="Summer Session–10‑Week Session (5/20–8/4) "/>
        <w:tblDescription w:val="This table includes key academic dates for the Summer 2026 10‑week session, such as class start and end dates, add/drop deadlines, withdrawal deadlines, exam dates, and grade submission timelines."/>
      </w:tblPr>
      <w:tblGrid>
        <w:gridCol w:w="7915"/>
        <w:gridCol w:w="2838"/>
      </w:tblGrid>
      <w:tr w:rsidR="00D70C28" w:rsidRPr="005B06E0" w14:paraId="2D7C099F" w14:textId="77777777" w:rsidTr="00A06AC4">
        <w:trPr>
          <w:trHeight w:val="270"/>
        </w:trPr>
        <w:tc>
          <w:tcPr>
            <w:tcW w:w="7915" w:type="dxa"/>
            <w:shd w:val="clear" w:color="auto" w:fill="04519B"/>
          </w:tcPr>
          <w:p w14:paraId="29ACBA68" w14:textId="77777777" w:rsidR="00D70C28" w:rsidRPr="0023186D" w:rsidRDefault="00D70C28"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6277EAEA" w14:textId="77777777" w:rsidR="00D70C28" w:rsidRPr="0023186D" w:rsidRDefault="00D70C28" w:rsidP="00007BDA">
            <w:pPr>
              <w:rPr>
                <w:rFonts w:ascii="Segoe UI" w:hAnsi="Segoe UI" w:cs="Segoe UI"/>
                <w:sz w:val="20"/>
                <w:szCs w:val="20"/>
              </w:rPr>
            </w:pPr>
            <w:r>
              <w:rPr>
                <w:rFonts w:ascii="Segoe UI" w:hAnsi="Segoe UI" w:cs="Segoe UI"/>
                <w:b/>
                <w:color w:val="FFFFFF"/>
                <w:sz w:val="20"/>
                <w:szCs w:val="20"/>
              </w:rPr>
              <w:t>Date</w:t>
            </w:r>
          </w:p>
        </w:tc>
      </w:tr>
      <w:tr w:rsidR="00D70C28" w:rsidRPr="005B06E0" w14:paraId="5FF5B1B3" w14:textId="77777777" w:rsidTr="00A06AC4">
        <w:trPr>
          <w:trHeight w:val="286"/>
        </w:trPr>
        <w:tc>
          <w:tcPr>
            <w:tcW w:w="7915" w:type="dxa"/>
            <w:vAlign w:val="bottom"/>
          </w:tcPr>
          <w:p w14:paraId="0A89E0D9" w14:textId="77777777" w:rsidR="00D70C28" w:rsidRPr="004F2C00" w:rsidRDefault="00D70C28"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66838E44" w14:textId="77777777" w:rsidR="00D70C28" w:rsidRPr="0023186D" w:rsidRDefault="00D70C28" w:rsidP="00007BDA">
            <w:pPr>
              <w:rPr>
                <w:rFonts w:ascii="Segoe UI" w:hAnsi="Segoe UI" w:cs="Segoe UI"/>
                <w:sz w:val="20"/>
                <w:szCs w:val="20"/>
              </w:rPr>
            </w:pPr>
            <w:r w:rsidRPr="0023186D">
              <w:rPr>
                <w:rFonts w:ascii="Segoe UI" w:hAnsi="Segoe UI" w:cs="Segoe UI"/>
                <w:sz w:val="20"/>
                <w:szCs w:val="20"/>
              </w:rPr>
              <w:t>May 20</w:t>
            </w:r>
          </w:p>
        </w:tc>
      </w:tr>
      <w:tr w:rsidR="00D70C28" w:rsidRPr="005B06E0" w14:paraId="653AB4E5" w14:textId="77777777" w:rsidTr="00A06AC4">
        <w:trPr>
          <w:trHeight w:val="270"/>
        </w:trPr>
        <w:tc>
          <w:tcPr>
            <w:tcW w:w="7915" w:type="dxa"/>
            <w:vAlign w:val="bottom"/>
          </w:tcPr>
          <w:p w14:paraId="6FAF088D" w14:textId="77777777" w:rsidR="00D70C28" w:rsidRPr="004F2C00" w:rsidRDefault="00D70C28"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28E7F1F9" w14:textId="77777777" w:rsidR="00D70C28" w:rsidRPr="0023186D" w:rsidRDefault="00D70C28" w:rsidP="00007BDA">
            <w:pPr>
              <w:rPr>
                <w:rFonts w:ascii="Segoe UI" w:hAnsi="Segoe UI" w:cs="Segoe UI"/>
                <w:sz w:val="20"/>
                <w:szCs w:val="20"/>
              </w:rPr>
            </w:pPr>
            <w:r w:rsidRPr="0023186D">
              <w:rPr>
                <w:rFonts w:ascii="Segoe UI" w:hAnsi="Segoe UI" w:cs="Segoe UI"/>
                <w:sz w:val="20"/>
                <w:szCs w:val="20"/>
              </w:rPr>
              <w:t>May 27</w:t>
            </w:r>
          </w:p>
        </w:tc>
      </w:tr>
      <w:tr w:rsidR="00D70C28" w:rsidRPr="005B06E0" w14:paraId="69A02998" w14:textId="77777777" w:rsidTr="00A06AC4">
        <w:trPr>
          <w:trHeight w:val="286"/>
        </w:trPr>
        <w:tc>
          <w:tcPr>
            <w:tcW w:w="7915" w:type="dxa"/>
            <w:vAlign w:val="bottom"/>
          </w:tcPr>
          <w:p w14:paraId="183AB46C" w14:textId="77777777" w:rsidR="00D70C28" w:rsidRPr="004F2C00" w:rsidRDefault="00D70C28"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1F28570C" w14:textId="77777777" w:rsidR="00D70C28" w:rsidRPr="0023186D" w:rsidRDefault="00D70C28" w:rsidP="00007BDA">
            <w:pPr>
              <w:rPr>
                <w:rFonts w:ascii="Segoe UI" w:hAnsi="Segoe UI" w:cs="Segoe UI"/>
                <w:sz w:val="20"/>
                <w:szCs w:val="20"/>
              </w:rPr>
            </w:pPr>
            <w:r w:rsidRPr="0023186D">
              <w:rPr>
                <w:rFonts w:ascii="Segoe UI" w:hAnsi="Segoe UI" w:cs="Segoe UI"/>
                <w:sz w:val="20"/>
                <w:szCs w:val="20"/>
              </w:rPr>
              <w:t>June 1</w:t>
            </w:r>
          </w:p>
        </w:tc>
      </w:tr>
      <w:tr w:rsidR="00D70C28" w:rsidRPr="005B06E0" w14:paraId="2B60A9BA" w14:textId="77777777" w:rsidTr="00A06AC4">
        <w:trPr>
          <w:trHeight w:val="270"/>
        </w:trPr>
        <w:tc>
          <w:tcPr>
            <w:tcW w:w="7915" w:type="dxa"/>
            <w:vAlign w:val="bottom"/>
          </w:tcPr>
          <w:p w14:paraId="40689BF0" w14:textId="77777777" w:rsidR="00D70C28" w:rsidRPr="004F2C00" w:rsidRDefault="00D70C28"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0833195D" w14:textId="09DF55B8" w:rsidR="00D70C28" w:rsidRPr="0023186D" w:rsidRDefault="00D70C28" w:rsidP="00007BDA">
            <w:pPr>
              <w:rPr>
                <w:rFonts w:ascii="Segoe UI" w:hAnsi="Segoe UI" w:cs="Segoe UI"/>
                <w:sz w:val="20"/>
                <w:szCs w:val="20"/>
              </w:rPr>
            </w:pPr>
            <w:r w:rsidRPr="0023186D">
              <w:rPr>
                <w:rFonts w:ascii="Segoe UI" w:hAnsi="Segoe UI" w:cs="Segoe UI"/>
                <w:sz w:val="20"/>
                <w:szCs w:val="20"/>
              </w:rPr>
              <w:t xml:space="preserve">July </w:t>
            </w:r>
            <w:r w:rsidR="00280C49">
              <w:rPr>
                <w:rFonts w:ascii="Segoe UI" w:hAnsi="Segoe UI" w:cs="Segoe UI"/>
                <w:sz w:val="20"/>
                <w:szCs w:val="20"/>
              </w:rPr>
              <w:t>9</w:t>
            </w:r>
          </w:p>
        </w:tc>
      </w:tr>
      <w:tr w:rsidR="00D70C28" w:rsidRPr="005B06E0" w14:paraId="42696592" w14:textId="77777777" w:rsidTr="00A06AC4">
        <w:trPr>
          <w:trHeight w:val="278"/>
        </w:trPr>
        <w:tc>
          <w:tcPr>
            <w:tcW w:w="7915" w:type="dxa"/>
            <w:vAlign w:val="bottom"/>
          </w:tcPr>
          <w:p w14:paraId="365C0D1A" w14:textId="77777777" w:rsidR="00D70C28" w:rsidRPr="004F2C00" w:rsidRDefault="00D70C28"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046F71B2" w14:textId="77777777" w:rsidR="00D70C28" w:rsidRPr="0023186D" w:rsidRDefault="00D70C28" w:rsidP="00007BDA">
            <w:pPr>
              <w:rPr>
                <w:rFonts w:ascii="Segoe UI" w:hAnsi="Segoe UI" w:cs="Segoe UI"/>
                <w:sz w:val="20"/>
                <w:szCs w:val="20"/>
              </w:rPr>
            </w:pPr>
            <w:r w:rsidRPr="0023186D">
              <w:rPr>
                <w:rFonts w:ascii="Segoe UI" w:hAnsi="Segoe UI" w:cs="Segoe UI"/>
                <w:sz w:val="20"/>
                <w:szCs w:val="20"/>
              </w:rPr>
              <w:t>August 4</w:t>
            </w:r>
          </w:p>
        </w:tc>
      </w:tr>
      <w:tr w:rsidR="00D70C28" w:rsidRPr="005B06E0" w14:paraId="5710D8D3" w14:textId="77777777" w:rsidTr="00A06AC4">
        <w:trPr>
          <w:trHeight w:val="270"/>
        </w:trPr>
        <w:tc>
          <w:tcPr>
            <w:tcW w:w="7915" w:type="dxa"/>
            <w:vAlign w:val="bottom"/>
          </w:tcPr>
          <w:p w14:paraId="606A7CCF" w14:textId="77777777" w:rsidR="00D70C28" w:rsidRPr="004F2C00" w:rsidRDefault="00D70C28"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70430B2E" w14:textId="77777777" w:rsidR="00D70C28" w:rsidRPr="0023186D" w:rsidRDefault="00D70C28" w:rsidP="00007BDA">
            <w:pPr>
              <w:rPr>
                <w:rFonts w:ascii="Segoe UI" w:hAnsi="Segoe UI" w:cs="Segoe UI"/>
                <w:sz w:val="20"/>
                <w:szCs w:val="20"/>
              </w:rPr>
            </w:pPr>
            <w:r w:rsidRPr="0023186D">
              <w:rPr>
                <w:rFonts w:ascii="Segoe UI" w:hAnsi="Segoe UI" w:cs="Segoe UI"/>
                <w:sz w:val="20"/>
                <w:szCs w:val="20"/>
              </w:rPr>
              <w:t>August 5 - 6</w:t>
            </w:r>
          </w:p>
        </w:tc>
      </w:tr>
      <w:tr w:rsidR="00D70C28" w:rsidRPr="005B06E0" w14:paraId="13968B0E" w14:textId="77777777" w:rsidTr="00A06AC4">
        <w:trPr>
          <w:trHeight w:val="286"/>
        </w:trPr>
        <w:tc>
          <w:tcPr>
            <w:tcW w:w="7915" w:type="dxa"/>
            <w:vAlign w:val="bottom"/>
          </w:tcPr>
          <w:p w14:paraId="3C5AECE5" w14:textId="77777777" w:rsidR="00D70C28" w:rsidRPr="004F2C00" w:rsidRDefault="00D70C28"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073EE9A8" w14:textId="77777777" w:rsidR="00D70C28" w:rsidRPr="0023186D" w:rsidRDefault="00D70C28" w:rsidP="00007BDA">
            <w:pPr>
              <w:rPr>
                <w:rFonts w:ascii="Segoe UI" w:hAnsi="Segoe UI" w:cs="Segoe UI"/>
                <w:sz w:val="20"/>
                <w:szCs w:val="20"/>
              </w:rPr>
            </w:pPr>
            <w:r w:rsidRPr="0023186D">
              <w:rPr>
                <w:rFonts w:ascii="Segoe UI" w:hAnsi="Segoe UI" w:cs="Segoe UI"/>
                <w:sz w:val="20"/>
                <w:szCs w:val="20"/>
              </w:rPr>
              <w:t>August 7 by 9:00 a.m.</w:t>
            </w:r>
          </w:p>
        </w:tc>
      </w:tr>
      <w:tr w:rsidR="00D70C28" w:rsidRPr="005B06E0" w14:paraId="66A09624" w14:textId="77777777" w:rsidTr="00A06AC4">
        <w:trPr>
          <w:trHeight w:val="270"/>
        </w:trPr>
        <w:tc>
          <w:tcPr>
            <w:tcW w:w="7915" w:type="dxa"/>
            <w:vAlign w:val="bottom"/>
          </w:tcPr>
          <w:p w14:paraId="11615455" w14:textId="77777777" w:rsidR="00D70C28" w:rsidRPr="004F2C00" w:rsidRDefault="00D70C28"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5DECF5DA" w14:textId="77777777" w:rsidR="00D70C28" w:rsidRPr="0023186D" w:rsidRDefault="00D70C28" w:rsidP="00007BDA">
            <w:pPr>
              <w:rPr>
                <w:rFonts w:ascii="Segoe UI" w:hAnsi="Segoe UI" w:cs="Segoe UI"/>
                <w:sz w:val="20"/>
                <w:szCs w:val="20"/>
              </w:rPr>
            </w:pPr>
            <w:r w:rsidRPr="0023186D">
              <w:rPr>
                <w:rFonts w:ascii="Segoe UI" w:hAnsi="Segoe UI" w:cs="Segoe UI"/>
                <w:sz w:val="20"/>
                <w:szCs w:val="20"/>
              </w:rPr>
              <w:t xml:space="preserve">August 7 </w:t>
            </w:r>
            <w:r>
              <w:rPr>
                <w:rFonts w:ascii="Segoe UI" w:hAnsi="Segoe UI" w:cs="Segoe UI"/>
                <w:sz w:val="20"/>
                <w:szCs w:val="20"/>
              </w:rPr>
              <w:t>at</w:t>
            </w:r>
            <w:r w:rsidRPr="0023186D">
              <w:rPr>
                <w:rFonts w:ascii="Segoe UI" w:hAnsi="Segoe UI" w:cs="Segoe UI"/>
                <w:sz w:val="20"/>
                <w:szCs w:val="20"/>
              </w:rPr>
              <w:t xml:space="preserve"> 12:00 p.m.</w:t>
            </w:r>
          </w:p>
        </w:tc>
      </w:tr>
    </w:tbl>
    <w:p w14:paraId="0058C5D2" w14:textId="77777777" w:rsidR="00CD35A2" w:rsidRDefault="00CD35A2" w:rsidP="00577CD9">
      <w:pPr>
        <w:pStyle w:val="Title"/>
        <w:pBdr>
          <w:bottom w:val="single" w:sz="18" w:space="0" w:color="04519B"/>
        </w:pBdr>
        <w:spacing w:before="240" w:line="240" w:lineRule="auto"/>
        <w:jc w:val="left"/>
        <w:rPr>
          <w:sz w:val="14"/>
          <w:szCs w:val="2"/>
        </w:rPr>
      </w:pPr>
    </w:p>
    <w:p w14:paraId="75F057DB" w14:textId="27D5A082" w:rsidR="00AF6598" w:rsidRPr="00C118EE" w:rsidRDefault="00C118EE" w:rsidP="00C118EE">
      <w:r>
        <w:br w:type="page"/>
      </w:r>
    </w:p>
    <w:p w14:paraId="5F6122CE" w14:textId="77777777" w:rsidR="00E57B07" w:rsidRPr="00E10096" w:rsidRDefault="00E57B07" w:rsidP="00E10096">
      <w:pPr>
        <w:pStyle w:val="Heading1"/>
        <w:spacing w:before="0" w:line="240" w:lineRule="auto"/>
        <w:rPr>
          <w:sz w:val="6"/>
          <w:szCs w:val="2"/>
        </w:rPr>
      </w:pPr>
      <w:bookmarkStart w:id="7" w:name="_Toc221873535"/>
    </w:p>
    <w:p w14:paraId="0F542D4F" w14:textId="35F6FD53" w:rsidR="00D7228E" w:rsidRPr="00663214" w:rsidRDefault="00C0748F" w:rsidP="00542948">
      <w:pPr>
        <w:pStyle w:val="Heading1"/>
        <w:spacing w:before="360" w:line="240" w:lineRule="auto"/>
        <w:rPr>
          <w:sz w:val="32"/>
          <w:szCs w:val="16"/>
        </w:rPr>
      </w:pPr>
      <w:r w:rsidRPr="00663214">
        <w:rPr>
          <w:sz w:val="32"/>
          <w:szCs w:val="16"/>
        </w:rPr>
        <w:t>FALL SEMESTER 2026</w:t>
      </w:r>
      <w:bookmarkEnd w:id="7"/>
    </w:p>
    <w:p w14:paraId="0CA0B069" w14:textId="77777777" w:rsidR="003B79BA" w:rsidRPr="002E2142" w:rsidRDefault="003B79BA" w:rsidP="00EC443E">
      <w:pPr>
        <w:pStyle w:val="Heading2"/>
      </w:pPr>
      <w:bookmarkStart w:id="8" w:name="_Toc221873536"/>
      <w:r>
        <w:t>IMPORTANT DATES &amp; HOLIDAYS</w:t>
      </w:r>
      <w:bookmarkEnd w:id="8"/>
    </w:p>
    <w:tbl>
      <w:tblPr>
        <w:tblStyle w:val="TableGrid"/>
        <w:tblW w:w="0" w:type="auto"/>
        <w:tblLook w:val="04A0" w:firstRow="1" w:lastRow="0" w:firstColumn="1" w:lastColumn="0" w:noHBand="0" w:noVBand="1"/>
        <w:tblCaption w:val="Fall Semester 2026 – Important Dates &amp; Holidays"/>
        <w:tblDescription w:val="This table lists important dates and holidays for the Fall 2026 semester, including registration dates, financial aid availability, payment deadlines, student holidays, and graduation application deadlines."/>
      </w:tblPr>
      <w:tblGrid>
        <w:gridCol w:w="7915"/>
        <w:gridCol w:w="2838"/>
      </w:tblGrid>
      <w:tr w:rsidR="003B79BA" w:rsidRPr="0023186D" w14:paraId="6E9A9C29" w14:textId="77777777" w:rsidTr="00F72B75">
        <w:trPr>
          <w:trHeight w:val="270"/>
        </w:trPr>
        <w:tc>
          <w:tcPr>
            <w:tcW w:w="7915" w:type="dxa"/>
            <w:shd w:val="clear" w:color="auto" w:fill="04519B"/>
          </w:tcPr>
          <w:p w14:paraId="0B9C5B34" w14:textId="77777777" w:rsidR="003B79BA" w:rsidRPr="0023186D" w:rsidRDefault="003B79BA"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08639011" w14:textId="77777777" w:rsidR="003B79BA" w:rsidRPr="0023186D" w:rsidRDefault="003B79BA" w:rsidP="00007BDA">
            <w:pPr>
              <w:rPr>
                <w:rFonts w:ascii="Segoe UI" w:hAnsi="Segoe UI" w:cs="Segoe UI"/>
                <w:sz w:val="20"/>
                <w:szCs w:val="20"/>
              </w:rPr>
            </w:pPr>
            <w:r>
              <w:rPr>
                <w:rFonts w:ascii="Segoe UI" w:hAnsi="Segoe UI" w:cs="Segoe UI"/>
                <w:b/>
                <w:color w:val="FFFFFF"/>
                <w:sz w:val="20"/>
                <w:szCs w:val="20"/>
              </w:rPr>
              <w:t>Date</w:t>
            </w:r>
          </w:p>
        </w:tc>
      </w:tr>
      <w:tr w:rsidR="003B79BA" w:rsidRPr="0023186D" w14:paraId="20DCB399" w14:textId="77777777" w:rsidTr="00F72B75">
        <w:trPr>
          <w:trHeight w:val="286"/>
        </w:trPr>
        <w:tc>
          <w:tcPr>
            <w:tcW w:w="7915" w:type="dxa"/>
            <w:vAlign w:val="bottom"/>
          </w:tcPr>
          <w:p w14:paraId="3C65D5BE" w14:textId="71D41F34" w:rsidR="003B79BA" w:rsidRPr="00D71A8B" w:rsidRDefault="003B79BA" w:rsidP="00007BDA">
            <w:pPr>
              <w:rPr>
                <w:rFonts w:ascii="Segoe UI" w:hAnsi="Segoe UI" w:cs="Segoe UI"/>
                <w:sz w:val="20"/>
                <w:szCs w:val="20"/>
              </w:rPr>
            </w:pPr>
            <w:r>
              <w:rPr>
                <w:rFonts w:ascii="Segoe UI" w:hAnsi="Segoe UI" w:cs="Segoe UI"/>
                <w:sz w:val="20"/>
                <w:szCs w:val="20"/>
              </w:rPr>
              <w:t>Registration Begins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_Ref221876570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1</w:t>
            </w:r>
            <w:r w:rsidR="00AE7725">
              <w:rPr>
                <w:rFonts w:ascii="Segoe UI" w:hAnsi="Segoe UI" w:cs="Segoe UI"/>
                <w:sz w:val="20"/>
                <w:szCs w:val="20"/>
              </w:rPr>
              <w:fldChar w:fldCharType="end"/>
            </w:r>
          </w:p>
        </w:tc>
        <w:tc>
          <w:tcPr>
            <w:tcW w:w="2838" w:type="dxa"/>
            <w:vAlign w:val="center"/>
          </w:tcPr>
          <w:p w14:paraId="29C5B5D0" w14:textId="77777777" w:rsidR="003B79BA" w:rsidRPr="00D71A8B" w:rsidRDefault="003B79BA" w:rsidP="00007BDA">
            <w:pPr>
              <w:rPr>
                <w:rFonts w:ascii="Segoe UI" w:hAnsi="Segoe UI" w:cs="Segoe UI"/>
                <w:sz w:val="20"/>
                <w:szCs w:val="20"/>
              </w:rPr>
            </w:pPr>
            <w:r w:rsidRPr="00D71A8B">
              <w:rPr>
                <w:rFonts w:ascii="Segoe UI" w:hAnsi="Segoe UI" w:cs="Segoe UI"/>
                <w:sz w:val="20"/>
                <w:szCs w:val="20"/>
              </w:rPr>
              <w:t>Ma</w:t>
            </w:r>
            <w:r>
              <w:rPr>
                <w:rFonts w:ascii="Segoe UI" w:hAnsi="Segoe UI" w:cs="Segoe UI"/>
                <w:sz w:val="20"/>
                <w:szCs w:val="20"/>
              </w:rPr>
              <w:t>rch 31</w:t>
            </w:r>
          </w:p>
        </w:tc>
      </w:tr>
      <w:tr w:rsidR="003B79BA" w:rsidRPr="0023186D" w14:paraId="148FF0B8" w14:textId="77777777" w:rsidTr="00F72B75">
        <w:trPr>
          <w:trHeight w:val="286"/>
        </w:trPr>
        <w:tc>
          <w:tcPr>
            <w:tcW w:w="7915" w:type="dxa"/>
            <w:vAlign w:val="bottom"/>
          </w:tcPr>
          <w:p w14:paraId="4DE2AF8D" w14:textId="235D7E66" w:rsidR="003B79BA" w:rsidRPr="00D71A8B" w:rsidRDefault="003B79BA" w:rsidP="00007BDA">
            <w:pPr>
              <w:rPr>
                <w:rFonts w:ascii="Segoe UI" w:hAnsi="Segoe UI" w:cs="Segoe UI"/>
                <w:sz w:val="20"/>
                <w:szCs w:val="20"/>
              </w:rPr>
            </w:pPr>
            <w:r w:rsidRPr="00C30BEA">
              <w:rPr>
                <w:rFonts w:ascii="Segoe UI" w:hAnsi="Segoe UI" w:cs="Segoe UI"/>
                <w:sz w:val="20"/>
                <w:szCs w:val="20"/>
              </w:rPr>
              <w:t>Classes dropped for non‑payment before the term begins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_Ref221876200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2</w:t>
            </w:r>
            <w:r w:rsidR="00AE7725">
              <w:rPr>
                <w:rFonts w:ascii="Segoe UI" w:hAnsi="Segoe UI" w:cs="Segoe UI"/>
                <w:sz w:val="20"/>
                <w:szCs w:val="20"/>
              </w:rPr>
              <w:fldChar w:fldCharType="end"/>
            </w:r>
          </w:p>
        </w:tc>
        <w:tc>
          <w:tcPr>
            <w:tcW w:w="2838" w:type="dxa"/>
            <w:vAlign w:val="center"/>
          </w:tcPr>
          <w:p w14:paraId="0C758C31" w14:textId="3682DA93" w:rsidR="003B79BA" w:rsidRPr="00D71A8B" w:rsidRDefault="00276FC6" w:rsidP="00007BDA">
            <w:pPr>
              <w:rPr>
                <w:rFonts w:ascii="Segoe UI" w:hAnsi="Segoe UI" w:cs="Segoe UI"/>
                <w:sz w:val="20"/>
                <w:szCs w:val="20"/>
              </w:rPr>
            </w:pPr>
            <w:r>
              <w:rPr>
                <w:rFonts w:ascii="Segoe UI" w:hAnsi="Segoe UI" w:cs="Segoe UI"/>
                <w:sz w:val="20"/>
                <w:szCs w:val="20"/>
              </w:rPr>
              <w:t>July 20 &amp; 31</w:t>
            </w:r>
            <w:r w:rsidR="00B8617C">
              <w:rPr>
                <w:rFonts w:ascii="Segoe UI" w:hAnsi="Segoe UI" w:cs="Segoe UI"/>
                <w:sz w:val="20"/>
                <w:szCs w:val="20"/>
              </w:rPr>
              <w:t>; August 18</w:t>
            </w:r>
          </w:p>
        </w:tc>
      </w:tr>
      <w:tr w:rsidR="003B79BA" w:rsidRPr="0023186D" w14:paraId="3CC0B19C" w14:textId="77777777" w:rsidTr="00F72B75">
        <w:trPr>
          <w:trHeight w:val="270"/>
        </w:trPr>
        <w:tc>
          <w:tcPr>
            <w:tcW w:w="7915" w:type="dxa"/>
            <w:vAlign w:val="bottom"/>
          </w:tcPr>
          <w:p w14:paraId="7112902B" w14:textId="6ABC8F12" w:rsidR="003B79BA" w:rsidRPr="00D71A8B" w:rsidRDefault="00355113" w:rsidP="00007BDA">
            <w:pPr>
              <w:rPr>
                <w:rFonts w:ascii="Segoe UI" w:hAnsi="Segoe UI" w:cs="Segoe UI"/>
                <w:sz w:val="20"/>
                <w:szCs w:val="20"/>
              </w:rPr>
            </w:pPr>
            <w:r>
              <w:rPr>
                <w:rFonts w:ascii="Segoe UI" w:hAnsi="Segoe UI" w:cs="Segoe UI"/>
                <w:sz w:val="20"/>
                <w:szCs w:val="20"/>
              </w:rPr>
              <w:t>Fall</w:t>
            </w:r>
            <w:r w:rsidR="003B79BA">
              <w:rPr>
                <w:rFonts w:ascii="Segoe UI" w:hAnsi="Segoe UI" w:cs="Segoe UI"/>
                <w:sz w:val="20"/>
                <w:szCs w:val="20"/>
              </w:rPr>
              <w:t xml:space="preserve"> 2026 Graduation Application Opens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_Ref221876468 \f \h </w:instrText>
            </w:r>
            <w:r w:rsidR="00F74566">
              <w:rPr>
                <w:rFonts w:ascii="Segoe UI" w:hAnsi="Segoe UI" w:cs="Segoe UI"/>
                <w:sz w:val="20"/>
                <w:szCs w:val="20"/>
              </w:rPr>
              <w:instrText xml:space="preserve"> \* MERGEFORMAT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3</w:t>
            </w:r>
            <w:r w:rsidR="00AE7725">
              <w:rPr>
                <w:rFonts w:ascii="Segoe UI" w:hAnsi="Segoe UI" w:cs="Segoe UI"/>
                <w:sz w:val="20"/>
                <w:szCs w:val="20"/>
              </w:rPr>
              <w:fldChar w:fldCharType="end"/>
            </w:r>
          </w:p>
        </w:tc>
        <w:tc>
          <w:tcPr>
            <w:tcW w:w="2838" w:type="dxa"/>
            <w:vAlign w:val="center"/>
          </w:tcPr>
          <w:p w14:paraId="7031ACD7" w14:textId="3FC68A6C" w:rsidR="003B79BA" w:rsidRPr="00D71A8B" w:rsidRDefault="00850987" w:rsidP="00007BDA">
            <w:pPr>
              <w:rPr>
                <w:rFonts w:ascii="Segoe UI" w:hAnsi="Segoe UI" w:cs="Segoe UI"/>
                <w:sz w:val="20"/>
                <w:szCs w:val="20"/>
              </w:rPr>
            </w:pPr>
            <w:r>
              <w:rPr>
                <w:rFonts w:ascii="Segoe UI" w:hAnsi="Segoe UI" w:cs="Segoe UI"/>
                <w:sz w:val="20"/>
                <w:szCs w:val="20"/>
              </w:rPr>
              <w:t>August 1</w:t>
            </w:r>
          </w:p>
        </w:tc>
      </w:tr>
      <w:tr w:rsidR="0019374D" w:rsidRPr="0023186D" w14:paraId="5B769BBC" w14:textId="77777777" w:rsidTr="00F72B75">
        <w:trPr>
          <w:trHeight w:val="286"/>
        </w:trPr>
        <w:tc>
          <w:tcPr>
            <w:tcW w:w="7915" w:type="dxa"/>
            <w:vAlign w:val="bottom"/>
          </w:tcPr>
          <w:p w14:paraId="476A911A" w14:textId="77777777" w:rsidR="0019374D" w:rsidRPr="00D71A8B" w:rsidRDefault="0019374D" w:rsidP="0019374D">
            <w:pPr>
              <w:rPr>
                <w:rFonts w:ascii="Segoe UI" w:hAnsi="Segoe UI" w:cs="Segoe UI"/>
                <w:sz w:val="20"/>
                <w:szCs w:val="20"/>
              </w:rPr>
            </w:pPr>
            <w:r w:rsidRPr="00E57402">
              <w:rPr>
                <w:rFonts w:ascii="Segoe UI" w:eastAsia="Times New Roman" w:hAnsi="Segoe UI" w:cs="Segoe UI"/>
                <w:sz w:val="20"/>
                <w:szCs w:val="20"/>
              </w:rPr>
              <w:t xml:space="preserve">First day students can use financial aid </w:t>
            </w:r>
            <w:r>
              <w:rPr>
                <w:rFonts w:ascii="Segoe UI" w:eastAsia="Times New Roman" w:hAnsi="Segoe UI" w:cs="Segoe UI"/>
                <w:sz w:val="20"/>
                <w:szCs w:val="20"/>
              </w:rPr>
              <w:t>to make</w:t>
            </w:r>
            <w:r w:rsidRPr="00E57402">
              <w:rPr>
                <w:rFonts w:ascii="Segoe UI" w:eastAsia="Times New Roman" w:hAnsi="Segoe UI" w:cs="Segoe UI"/>
                <w:sz w:val="20"/>
                <w:szCs w:val="20"/>
              </w:rPr>
              <w:t xml:space="preserve"> bookstore purchases</w:t>
            </w:r>
          </w:p>
        </w:tc>
        <w:tc>
          <w:tcPr>
            <w:tcW w:w="2838" w:type="dxa"/>
            <w:vAlign w:val="center"/>
          </w:tcPr>
          <w:p w14:paraId="5E4D6DB5" w14:textId="2965676B" w:rsidR="0019374D" w:rsidRPr="00D71A8B" w:rsidRDefault="0019374D" w:rsidP="0019374D">
            <w:pPr>
              <w:rPr>
                <w:rFonts w:ascii="Segoe UI" w:hAnsi="Segoe UI" w:cs="Segoe UI"/>
                <w:sz w:val="20"/>
                <w:szCs w:val="20"/>
              </w:rPr>
            </w:pPr>
            <w:r>
              <w:rPr>
                <w:rFonts w:ascii="Segoe UI" w:hAnsi="Segoe UI" w:cs="Segoe UI"/>
                <w:sz w:val="20"/>
                <w:szCs w:val="20"/>
              </w:rPr>
              <w:t>August 12</w:t>
            </w:r>
          </w:p>
        </w:tc>
      </w:tr>
      <w:tr w:rsidR="0019374D" w:rsidRPr="0023186D" w14:paraId="47AB1162" w14:textId="77777777" w:rsidTr="00F72B75">
        <w:trPr>
          <w:trHeight w:val="286"/>
        </w:trPr>
        <w:tc>
          <w:tcPr>
            <w:tcW w:w="7915" w:type="dxa"/>
            <w:vAlign w:val="bottom"/>
          </w:tcPr>
          <w:p w14:paraId="7041531C" w14:textId="188C6CB6" w:rsidR="0019374D" w:rsidRPr="00C30BEA" w:rsidRDefault="0019374D" w:rsidP="0019374D">
            <w:pPr>
              <w:rPr>
                <w:rFonts w:ascii="Segoe UI" w:hAnsi="Segoe UI" w:cs="Segoe UI"/>
                <w:sz w:val="20"/>
                <w:szCs w:val="20"/>
              </w:rPr>
            </w:pPr>
            <w:r w:rsidRPr="00D71A8B">
              <w:rPr>
                <w:rFonts w:ascii="Segoe UI" w:hAnsi="Segoe UI" w:cs="Segoe UI"/>
                <w:sz w:val="20"/>
                <w:szCs w:val="20"/>
              </w:rPr>
              <w:t>Labor Day – College Closed, No Classes</w:t>
            </w:r>
          </w:p>
        </w:tc>
        <w:tc>
          <w:tcPr>
            <w:tcW w:w="2838" w:type="dxa"/>
            <w:vAlign w:val="center"/>
          </w:tcPr>
          <w:p w14:paraId="151E54E2" w14:textId="7203878F" w:rsidR="0019374D" w:rsidRDefault="0019374D" w:rsidP="0019374D">
            <w:pPr>
              <w:rPr>
                <w:rFonts w:ascii="Segoe UI" w:hAnsi="Segoe UI" w:cs="Segoe UI"/>
                <w:sz w:val="20"/>
                <w:szCs w:val="20"/>
              </w:rPr>
            </w:pPr>
            <w:r w:rsidRPr="00D71A8B">
              <w:rPr>
                <w:rFonts w:ascii="Segoe UI" w:hAnsi="Segoe UI" w:cs="Segoe UI"/>
                <w:sz w:val="20"/>
                <w:szCs w:val="20"/>
              </w:rPr>
              <w:t xml:space="preserve">September </w:t>
            </w:r>
            <w:r w:rsidR="00130A45">
              <w:rPr>
                <w:rFonts w:ascii="Segoe UI" w:hAnsi="Segoe UI" w:cs="Segoe UI"/>
                <w:sz w:val="20"/>
                <w:szCs w:val="20"/>
              </w:rPr>
              <w:t>7</w:t>
            </w:r>
          </w:p>
        </w:tc>
      </w:tr>
      <w:tr w:rsidR="0019374D" w:rsidRPr="0023186D" w14:paraId="65AABC22" w14:textId="77777777" w:rsidTr="00F72B75">
        <w:trPr>
          <w:trHeight w:val="286"/>
        </w:trPr>
        <w:tc>
          <w:tcPr>
            <w:tcW w:w="7915" w:type="dxa"/>
            <w:vAlign w:val="bottom"/>
          </w:tcPr>
          <w:p w14:paraId="08C6A7AF" w14:textId="005DE5A7" w:rsidR="0019374D" w:rsidRPr="00186628" w:rsidRDefault="0019374D" w:rsidP="0019374D">
            <w:pPr>
              <w:rPr>
                <w:rFonts w:ascii="Segoe UI" w:hAnsi="Segoe UI" w:cs="Segoe UI"/>
                <w:sz w:val="20"/>
                <w:szCs w:val="20"/>
              </w:rPr>
            </w:pPr>
            <w:r w:rsidRPr="00C30BEA">
              <w:rPr>
                <w:rFonts w:ascii="Segoe UI" w:hAnsi="Segoe UI" w:cs="Segoe UI"/>
                <w:sz w:val="20"/>
                <w:szCs w:val="20"/>
              </w:rPr>
              <w:t xml:space="preserve">Classes dropped for </w:t>
            </w:r>
            <w:r w:rsidR="00B70F6F">
              <w:rPr>
                <w:rFonts w:ascii="Segoe UI" w:hAnsi="Segoe UI" w:cs="Segoe UI"/>
                <w:sz w:val="20"/>
                <w:szCs w:val="20"/>
              </w:rPr>
              <w:t>non-payment</w:t>
            </w:r>
            <w:r w:rsidRPr="00C30BEA">
              <w:rPr>
                <w:rFonts w:ascii="Segoe UI" w:hAnsi="Segoe UI" w:cs="Segoe UI"/>
                <w:sz w:val="20"/>
                <w:szCs w:val="20"/>
              </w:rPr>
              <w:t xml:space="preserve"> </w:t>
            </w:r>
            <w:r>
              <w:rPr>
                <w:rFonts w:ascii="Segoe UI" w:hAnsi="Segoe UI" w:cs="Segoe UI"/>
                <w:sz w:val="20"/>
                <w:szCs w:val="20"/>
              </w:rPr>
              <w:t>after</w:t>
            </w:r>
            <w:r w:rsidRPr="00C30BEA">
              <w:rPr>
                <w:rFonts w:ascii="Segoe UI" w:hAnsi="Segoe UI" w:cs="Segoe UI"/>
                <w:sz w:val="20"/>
                <w:szCs w:val="20"/>
              </w:rPr>
              <w:t xml:space="preserve"> the term begins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_Ref221876200 \f \h </w:instrText>
            </w:r>
            <w:r w:rsidR="00F72B75">
              <w:rPr>
                <w:rFonts w:ascii="Segoe UI" w:hAnsi="Segoe UI" w:cs="Segoe UI"/>
                <w:sz w:val="20"/>
                <w:szCs w:val="20"/>
              </w:rPr>
              <w:instrText xml:space="preserve"> \* MERGEFORMAT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2</w:t>
            </w:r>
            <w:r w:rsidR="00AE7725">
              <w:rPr>
                <w:rFonts w:ascii="Segoe UI" w:hAnsi="Segoe UI" w:cs="Segoe UI"/>
                <w:sz w:val="20"/>
                <w:szCs w:val="20"/>
              </w:rPr>
              <w:fldChar w:fldCharType="end"/>
            </w:r>
          </w:p>
        </w:tc>
        <w:tc>
          <w:tcPr>
            <w:tcW w:w="2838" w:type="dxa"/>
            <w:vAlign w:val="center"/>
          </w:tcPr>
          <w:p w14:paraId="481B9833" w14:textId="67C8E4ED" w:rsidR="0019374D" w:rsidRDefault="0019374D" w:rsidP="0019374D">
            <w:pPr>
              <w:rPr>
                <w:rFonts w:ascii="Segoe UI" w:hAnsi="Segoe UI" w:cs="Segoe UI"/>
                <w:sz w:val="20"/>
                <w:szCs w:val="20"/>
              </w:rPr>
            </w:pPr>
            <w:r>
              <w:rPr>
                <w:rFonts w:ascii="Segoe UI" w:hAnsi="Segoe UI" w:cs="Segoe UI"/>
                <w:sz w:val="20"/>
                <w:szCs w:val="20"/>
              </w:rPr>
              <w:t>August 2</w:t>
            </w:r>
            <w:r w:rsidR="00581773">
              <w:rPr>
                <w:rFonts w:ascii="Segoe UI" w:hAnsi="Segoe UI" w:cs="Segoe UI"/>
                <w:sz w:val="20"/>
                <w:szCs w:val="20"/>
              </w:rPr>
              <w:t>1</w:t>
            </w:r>
            <w:r w:rsidR="00DD5494">
              <w:rPr>
                <w:rFonts w:ascii="Segoe UI" w:hAnsi="Segoe UI" w:cs="Segoe UI"/>
                <w:sz w:val="20"/>
                <w:szCs w:val="20"/>
              </w:rPr>
              <w:t xml:space="preserve"> &amp; 25</w:t>
            </w:r>
            <w:r w:rsidR="007B1880">
              <w:rPr>
                <w:rFonts w:ascii="Segoe UI" w:hAnsi="Segoe UI" w:cs="Segoe UI"/>
                <w:sz w:val="20"/>
                <w:szCs w:val="20"/>
              </w:rPr>
              <w:t>; Sep</w:t>
            </w:r>
            <w:r w:rsidR="00F72B75">
              <w:rPr>
                <w:rFonts w:ascii="Segoe UI" w:hAnsi="Segoe UI" w:cs="Segoe UI"/>
                <w:sz w:val="20"/>
                <w:szCs w:val="20"/>
              </w:rPr>
              <w:t>tember 9</w:t>
            </w:r>
          </w:p>
        </w:tc>
      </w:tr>
      <w:tr w:rsidR="0019374D" w:rsidRPr="0023186D" w14:paraId="666A5B0C" w14:textId="77777777" w:rsidTr="00F72B75">
        <w:trPr>
          <w:trHeight w:val="286"/>
        </w:trPr>
        <w:tc>
          <w:tcPr>
            <w:tcW w:w="7915" w:type="dxa"/>
            <w:vAlign w:val="bottom"/>
          </w:tcPr>
          <w:p w14:paraId="62005BDC" w14:textId="49D8A319" w:rsidR="0019374D" w:rsidRDefault="0019374D" w:rsidP="0019374D">
            <w:pPr>
              <w:rPr>
                <w:rFonts w:ascii="Segoe UI" w:hAnsi="Segoe UI" w:cs="Segoe UI"/>
                <w:sz w:val="20"/>
                <w:szCs w:val="20"/>
              </w:rPr>
            </w:pPr>
            <w:r w:rsidRPr="00D71A8B">
              <w:rPr>
                <w:rFonts w:ascii="Segoe UI" w:hAnsi="Segoe UI" w:cs="Segoe UI"/>
                <w:sz w:val="20"/>
                <w:szCs w:val="20"/>
              </w:rPr>
              <w:t>Student Holiday – No Classes</w:t>
            </w:r>
          </w:p>
        </w:tc>
        <w:tc>
          <w:tcPr>
            <w:tcW w:w="2838" w:type="dxa"/>
            <w:vAlign w:val="center"/>
          </w:tcPr>
          <w:p w14:paraId="42D0FC42" w14:textId="6D5C17BE" w:rsidR="0019374D" w:rsidRDefault="0019374D" w:rsidP="0019374D">
            <w:pPr>
              <w:rPr>
                <w:rFonts w:ascii="Segoe UI" w:hAnsi="Segoe UI" w:cs="Segoe UI"/>
                <w:sz w:val="20"/>
                <w:szCs w:val="20"/>
              </w:rPr>
            </w:pPr>
            <w:r w:rsidRPr="00D71A8B">
              <w:rPr>
                <w:rFonts w:ascii="Segoe UI" w:hAnsi="Segoe UI" w:cs="Segoe UI"/>
                <w:sz w:val="20"/>
                <w:szCs w:val="20"/>
              </w:rPr>
              <w:t>November 25</w:t>
            </w:r>
          </w:p>
        </w:tc>
      </w:tr>
      <w:tr w:rsidR="0019374D" w:rsidRPr="0023186D" w14:paraId="79BF0351" w14:textId="77777777" w:rsidTr="00F72B75">
        <w:trPr>
          <w:trHeight w:val="286"/>
        </w:trPr>
        <w:tc>
          <w:tcPr>
            <w:tcW w:w="7915" w:type="dxa"/>
            <w:vAlign w:val="bottom"/>
          </w:tcPr>
          <w:p w14:paraId="1933CADB" w14:textId="4FCF2180" w:rsidR="0019374D" w:rsidRPr="00D71A8B" w:rsidRDefault="0019374D" w:rsidP="0019374D">
            <w:pPr>
              <w:rPr>
                <w:rFonts w:ascii="Segoe UI" w:hAnsi="Segoe UI" w:cs="Segoe UI"/>
                <w:sz w:val="20"/>
                <w:szCs w:val="20"/>
              </w:rPr>
            </w:pPr>
            <w:r w:rsidRPr="00D71A8B">
              <w:rPr>
                <w:rFonts w:ascii="Segoe UI" w:hAnsi="Segoe UI" w:cs="Segoe UI"/>
                <w:sz w:val="20"/>
                <w:szCs w:val="20"/>
              </w:rPr>
              <w:t>Thanksgiving Holidays – College Closed, No Classes</w:t>
            </w:r>
          </w:p>
        </w:tc>
        <w:tc>
          <w:tcPr>
            <w:tcW w:w="2838" w:type="dxa"/>
            <w:vAlign w:val="center"/>
          </w:tcPr>
          <w:p w14:paraId="72F9F1D2" w14:textId="6AEAAC46" w:rsidR="0019374D" w:rsidRPr="00D71A8B" w:rsidRDefault="0019374D" w:rsidP="0019374D">
            <w:pPr>
              <w:rPr>
                <w:rFonts w:ascii="Segoe UI" w:hAnsi="Segoe UI" w:cs="Segoe UI"/>
                <w:sz w:val="20"/>
                <w:szCs w:val="20"/>
              </w:rPr>
            </w:pPr>
            <w:r w:rsidRPr="00D71A8B">
              <w:rPr>
                <w:rFonts w:ascii="Segoe UI" w:hAnsi="Segoe UI" w:cs="Segoe UI"/>
                <w:sz w:val="20"/>
                <w:szCs w:val="20"/>
              </w:rPr>
              <w:t>November 26-27</w:t>
            </w:r>
          </w:p>
        </w:tc>
      </w:tr>
      <w:tr w:rsidR="0019374D" w:rsidRPr="0023186D" w14:paraId="2C7A8A41" w14:textId="77777777" w:rsidTr="00F72B75">
        <w:trPr>
          <w:trHeight w:val="286"/>
        </w:trPr>
        <w:tc>
          <w:tcPr>
            <w:tcW w:w="7915" w:type="dxa"/>
            <w:vAlign w:val="bottom"/>
          </w:tcPr>
          <w:p w14:paraId="53E42129" w14:textId="2D568F48" w:rsidR="0019374D" w:rsidRPr="00186628" w:rsidRDefault="0019374D" w:rsidP="0019374D">
            <w:pPr>
              <w:rPr>
                <w:rFonts w:ascii="Segoe UI" w:hAnsi="Segoe UI" w:cs="Segoe UI"/>
                <w:sz w:val="20"/>
                <w:szCs w:val="20"/>
              </w:rPr>
            </w:pPr>
            <w:r>
              <w:rPr>
                <w:rFonts w:ascii="Segoe UI" w:hAnsi="Segoe UI" w:cs="Segoe UI"/>
                <w:sz w:val="20"/>
                <w:szCs w:val="20"/>
              </w:rPr>
              <w:t>Last Day to apply for Fall 2026 Graduation</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_Ref221876468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3</w:t>
            </w:r>
            <w:r w:rsidR="00AE7725">
              <w:rPr>
                <w:rFonts w:ascii="Segoe UI" w:hAnsi="Segoe UI" w:cs="Segoe UI"/>
                <w:sz w:val="20"/>
                <w:szCs w:val="20"/>
              </w:rPr>
              <w:fldChar w:fldCharType="end"/>
            </w:r>
          </w:p>
        </w:tc>
        <w:tc>
          <w:tcPr>
            <w:tcW w:w="2838" w:type="dxa"/>
            <w:vAlign w:val="center"/>
          </w:tcPr>
          <w:p w14:paraId="71D8FD4E" w14:textId="16AE27E4" w:rsidR="0019374D" w:rsidRDefault="0019374D" w:rsidP="0019374D">
            <w:pPr>
              <w:rPr>
                <w:rFonts w:ascii="Segoe UI" w:hAnsi="Segoe UI" w:cs="Segoe UI"/>
                <w:sz w:val="20"/>
                <w:szCs w:val="20"/>
              </w:rPr>
            </w:pPr>
            <w:r>
              <w:rPr>
                <w:rFonts w:ascii="Segoe UI" w:hAnsi="Segoe UI" w:cs="Segoe UI"/>
                <w:sz w:val="20"/>
                <w:szCs w:val="20"/>
              </w:rPr>
              <w:t>November 30</w:t>
            </w:r>
          </w:p>
        </w:tc>
      </w:tr>
    </w:tbl>
    <w:p w14:paraId="3522CE2B" w14:textId="77777777" w:rsidR="00DF3E73" w:rsidRPr="002E2142" w:rsidRDefault="00DF3E73" w:rsidP="00EC443E">
      <w:pPr>
        <w:pStyle w:val="Heading2"/>
        <w:rPr>
          <w:sz w:val="14"/>
        </w:rPr>
      </w:pPr>
      <w:bookmarkStart w:id="9" w:name="_Toc221873539"/>
      <w:bookmarkStart w:id="10" w:name="_Toc221873537"/>
      <w:r>
        <w:t xml:space="preserve">FALL </w:t>
      </w:r>
      <w:r w:rsidRPr="002E2142">
        <w:t xml:space="preserve">2026 – 7 WEEK SESSION </w:t>
      </w:r>
      <w:r>
        <w:t>1</w:t>
      </w:r>
      <w:r w:rsidRPr="002E2142">
        <w:t>– (</w:t>
      </w:r>
      <w:r>
        <w:t>8</w:t>
      </w:r>
      <w:r w:rsidRPr="002E2142">
        <w:t>/2</w:t>
      </w:r>
      <w:r>
        <w:t>4</w:t>
      </w:r>
      <w:r w:rsidRPr="002E2142">
        <w:t>-</w:t>
      </w:r>
      <w:r>
        <w:t>10</w:t>
      </w:r>
      <w:r w:rsidRPr="002E2142">
        <w:t>/</w:t>
      </w:r>
      <w:r>
        <w:t>9</w:t>
      </w:r>
      <w:r w:rsidRPr="002E2142">
        <w:t>)</w:t>
      </w:r>
      <w:bookmarkEnd w:id="9"/>
      <w:r w:rsidRPr="002E2142">
        <w:t xml:space="preserve"> </w:t>
      </w:r>
    </w:p>
    <w:tbl>
      <w:tblPr>
        <w:tblStyle w:val="TableGrid"/>
        <w:tblW w:w="0" w:type="auto"/>
        <w:tblLook w:val="04A0" w:firstRow="1" w:lastRow="0" w:firstColumn="1" w:lastColumn="0" w:noHBand="0" w:noVBand="1"/>
        <w:tblCaption w:val="Fall 2026 – 7‑Week Session 1 (8/24–10/9)"/>
        <w:tblDescription w:val="This table outlines key academic dates for the first 7‑week session of Fall 2026, including class dates, deadlines for adding, swapping, dropping, withdrawing, exam information, and grade due dates."/>
      </w:tblPr>
      <w:tblGrid>
        <w:gridCol w:w="7915"/>
        <w:gridCol w:w="2838"/>
      </w:tblGrid>
      <w:tr w:rsidR="00DF3E73" w:rsidRPr="005B06E0" w14:paraId="52E5C44E" w14:textId="77777777" w:rsidTr="00F72B75">
        <w:trPr>
          <w:trHeight w:val="270"/>
        </w:trPr>
        <w:tc>
          <w:tcPr>
            <w:tcW w:w="7915" w:type="dxa"/>
            <w:shd w:val="clear" w:color="auto" w:fill="04519B"/>
          </w:tcPr>
          <w:p w14:paraId="134C219D" w14:textId="77777777" w:rsidR="00DF3E73" w:rsidRPr="0023186D" w:rsidRDefault="00DF3E73"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6AB23D47" w14:textId="77777777" w:rsidR="00DF3E73" w:rsidRPr="0023186D" w:rsidRDefault="00DF3E73" w:rsidP="00007BDA">
            <w:pPr>
              <w:rPr>
                <w:rFonts w:ascii="Segoe UI" w:hAnsi="Segoe UI" w:cs="Segoe UI"/>
                <w:sz w:val="20"/>
                <w:szCs w:val="20"/>
              </w:rPr>
            </w:pPr>
            <w:r>
              <w:rPr>
                <w:rFonts w:ascii="Segoe UI" w:hAnsi="Segoe UI" w:cs="Segoe UI"/>
                <w:b/>
                <w:color w:val="FFFFFF"/>
                <w:sz w:val="20"/>
                <w:szCs w:val="20"/>
              </w:rPr>
              <w:t>Date</w:t>
            </w:r>
          </w:p>
        </w:tc>
      </w:tr>
      <w:tr w:rsidR="00DF3E73" w:rsidRPr="005B06E0" w14:paraId="686A1D0F" w14:textId="77777777" w:rsidTr="00F72B75">
        <w:trPr>
          <w:trHeight w:val="286"/>
        </w:trPr>
        <w:tc>
          <w:tcPr>
            <w:tcW w:w="7915" w:type="dxa"/>
            <w:vAlign w:val="bottom"/>
          </w:tcPr>
          <w:p w14:paraId="53A8B34F"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09F3C8C6" w14:textId="77777777" w:rsidR="00DF3E73" w:rsidRPr="0023186D" w:rsidRDefault="00DF3E73" w:rsidP="00007BDA">
            <w:pPr>
              <w:rPr>
                <w:rFonts w:ascii="Segoe UI" w:hAnsi="Segoe UI" w:cs="Segoe UI"/>
                <w:sz w:val="20"/>
                <w:szCs w:val="20"/>
              </w:rPr>
            </w:pPr>
            <w:r>
              <w:rPr>
                <w:rFonts w:ascii="Segoe UI" w:hAnsi="Segoe UI" w:cs="Segoe UI"/>
                <w:sz w:val="20"/>
                <w:szCs w:val="20"/>
              </w:rPr>
              <w:t>August 24</w:t>
            </w:r>
          </w:p>
        </w:tc>
      </w:tr>
      <w:tr w:rsidR="00DF3E73" w:rsidRPr="005B06E0" w14:paraId="69E72B3B" w14:textId="77777777" w:rsidTr="00F72B75">
        <w:trPr>
          <w:trHeight w:val="270"/>
        </w:trPr>
        <w:tc>
          <w:tcPr>
            <w:tcW w:w="7915" w:type="dxa"/>
            <w:vAlign w:val="bottom"/>
          </w:tcPr>
          <w:p w14:paraId="49E9AD14" w14:textId="77777777" w:rsidR="00DF3E73" w:rsidRPr="004F2C00" w:rsidRDefault="00DF3E73"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24A1AFEF" w14:textId="77777777" w:rsidR="00DF3E73" w:rsidRPr="0023186D" w:rsidRDefault="00DF3E73" w:rsidP="00007BDA">
            <w:pPr>
              <w:rPr>
                <w:rFonts w:ascii="Segoe UI" w:hAnsi="Segoe UI" w:cs="Segoe UI"/>
                <w:sz w:val="20"/>
                <w:szCs w:val="20"/>
              </w:rPr>
            </w:pPr>
            <w:r>
              <w:rPr>
                <w:rFonts w:ascii="Segoe UI" w:hAnsi="Segoe UI" w:cs="Segoe UI"/>
                <w:sz w:val="20"/>
                <w:szCs w:val="20"/>
              </w:rPr>
              <w:t>August 25</w:t>
            </w:r>
          </w:p>
        </w:tc>
      </w:tr>
      <w:tr w:rsidR="00DF3E73" w:rsidRPr="005B06E0" w14:paraId="2FA72E0B" w14:textId="77777777" w:rsidTr="00F72B75">
        <w:trPr>
          <w:trHeight w:val="286"/>
        </w:trPr>
        <w:tc>
          <w:tcPr>
            <w:tcW w:w="7915" w:type="dxa"/>
            <w:vAlign w:val="bottom"/>
          </w:tcPr>
          <w:p w14:paraId="6472543E"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1116B840" w14:textId="77777777" w:rsidR="00DF3E73" w:rsidRPr="0023186D" w:rsidRDefault="00DF3E73" w:rsidP="00007BDA">
            <w:pPr>
              <w:rPr>
                <w:rFonts w:ascii="Segoe UI" w:hAnsi="Segoe UI" w:cs="Segoe UI"/>
                <w:sz w:val="20"/>
                <w:szCs w:val="20"/>
              </w:rPr>
            </w:pPr>
            <w:r>
              <w:rPr>
                <w:rFonts w:ascii="Segoe UI" w:hAnsi="Segoe UI" w:cs="Segoe UI"/>
                <w:sz w:val="20"/>
                <w:szCs w:val="20"/>
              </w:rPr>
              <w:t>August 31</w:t>
            </w:r>
          </w:p>
        </w:tc>
      </w:tr>
      <w:tr w:rsidR="00DF3E73" w:rsidRPr="005B06E0" w14:paraId="20E387DA" w14:textId="77777777" w:rsidTr="00F72B75">
        <w:trPr>
          <w:trHeight w:val="270"/>
        </w:trPr>
        <w:tc>
          <w:tcPr>
            <w:tcW w:w="7915" w:type="dxa"/>
            <w:vAlign w:val="bottom"/>
          </w:tcPr>
          <w:p w14:paraId="3B9E17B7"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3B009867" w14:textId="77777777" w:rsidR="00DF3E73" w:rsidRPr="0023186D" w:rsidRDefault="00DF3E73" w:rsidP="00007BDA">
            <w:pPr>
              <w:rPr>
                <w:rFonts w:ascii="Segoe UI" w:hAnsi="Segoe UI" w:cs="Segoe UI"/>
                <w:sz w:val="20"/>
                <w:szCs w:val="20"/>
              </w:rPr>
            </w:pPr>
            <w:r>
              <w:rPr>
                <w:rFonts w:ascii="Segoe UI" w:hAnsi="Segoe UI" w:cs="Segoe UI"/>
                <w:sz w:val="20"/>
                <w:szCs w:val="20"/>
              </w:rPr>
              <w:t>September 25</w:t>
            </w:r>
          </w:p>
        </w:tc>
      </w:tr>
      <w:tr w:rsidR="00DF3E73" w:rsidRPr="005B06E0" w14:paraId="7B3BE3BB" w14:textId="77777777" w:rsidTr="00F72B75">
        <w:trPr>
          <w:trHeight w:val="278"/>
        </w:trPr>
        <w:tc>
          <w:tcPr>
            <w:tcW w:w="7915" w:type="dxa"/>
            <w:vAlign w:val="bottom"/>
          </w:tcPr>
          <w:p w14:paraId="53DF8744"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41552A13" w14:textId="77777777" w:rsidR="00DF3E73" w:rsidRPr="0023186D" w:rsidRDefault="00DF3E73" w:rsidP="00007BDA">
            <w:pPr>
              <w:rPr>
                <w:rFonts w:ascii="Segoe UI" w:hAnsi="Segoe UI" w:cs="Segoe UI"/>
                <w:sz w:val="20"/>
                <w:szCs w:val="20"/>
              </w:rPr>
            </w:pPr>
            <w:r>
              <w:rPr>
                <w:rFonts w:ascii="Segoe UI" w:hAnsi="Segoe UI" w:cs="Segoe UI"/>
                <w:sz w:val="20"/>
                <w:szCs w:val="20"/>
              </w:rPr>
              <w:t>October 9</w:t>
            </w:r>
          </w:p>
        </w:tc>
      </w:tr>
      <w:tr w:rsidR="00DF3E73" w:rsidRPr="005B06E0" w14:paraId="497F3527" w14:textId="77777777" w:rsidTr="00F72B75">
        <w:trPr>
          <w:trHeight w:val="270"/>
        </w:trPr>
        <w:tc>
          <w:tcPr>
            <w:tcW w:w="7915" w:type="dxa"/>
            <w:vAlign w:val="bottom"/>
          </w:tcPr>
          <w:p w14:paraId="439C6C0D"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62EA16F2" w14:textId="77777777" w:rsidR="00DF3E73" w:rsidRPr="0023186D" w:rsidRDefault="00DF3E73" w:rsidP="00007BDA">
            <w:pPr>
              <w:rPr>
                <w:rFonts w:ascii="Segoe UI" w:hAnsi="Segoe UI" w:cs="Segoe UI"/>
                <w:sz w:val="20"/>
                <w:szCs w:val="20"/>
              </w:rPr>
            </w:pPr>
            <w:r>
              <w:rPr>
                <w:rFonts w:ascii="Segoe UI" w:hAnsi="Segoe UI" w:cs="Segoe UI"/>
                <w:sz w:val="20"/>
                <w:szCs w:val="20"/>
              </w:rPr>
              <w:t>See Course Syllabus</w:t>
            </w:r>
          </w:p>
        </w:tc>
      </w:tr>
      <w:tr w:rsidR="00DF3E73" w:rsidRPr="005B06E0" w14:paraId="5D78C31B" w14:textId="77777777" w:rsidTr="00F72B75">
        <w:trPr>
          <w:trHeight w:val="286"/>
        </w:trPr>
        <w:tc>
          <w:tcPr>
            <w:tcW w:w="7915" w:type="dxa"/>
            <w:vAlign w:val="bottom"/>
          </w:tcPr>
          <w:p w14:paraId="302700F2"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635C0D58" w14:textId="77777777" w:rsidR="00DF3E73" w:rsidRPr="0023186D" w:rsidRDefault="00DF3E73" w:rsidP="00007BDA">
            <w:pPr>
              <w:rPr>
                <w:rFonts w:ascii="Segoe UI" w:hAnsi="Segoe UI" w:cs="Segoe UI"/>
                <w:sz w:val="20"/>
                <w:szCs w:val="20"/>
              </w:rPr>
            </w:pPr>
            <w:r>
              <w:rPr>
                <w:rFonts w:ascii="Segoe UI" w:hAnsi="Segoe UI" w:cs="Segoe UI"/>
                <w:sz w:val="20"/>
                <w:szCs w:val="20"/>
              </w:rPr>
              <w:t xml:space="preserve">October 12 </w:t>
            </w:r>
            <w:r w:rsidRPr="0023186D">
              <w:rPr>
                <w:rFonts w:ascii="Segoe UI" w:hAnsi="Segoe UI" w:cs="Segoe UI"/>
                <w:sz w:val="20"/>
                <w:szCs w:val="20"/>
              </w:rPr>
              <w:t>by 9:00 a.m.</w:t>
            </w:r>
          </w:p>
        </w:tc>
      </w:tr>
      <w:tr w:rsidR="00DF3E73" w:rsidRPr="005B06E0" w14:paraId="53890287" w14:textId="77777777" w:rsidTr="00F72B75">
        <w:trPr>
          <w:trHeight w:val="270"/>
        </w:trPr>
        <w:tc>
          <w:tcPr>
            <w:tcW w:w="7915" w:type="dxa"/>
            <w:vAlign w:val="bottom"/>
          </w:tcPr>
          <w:p w14:paraId="7CE1D05A"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7E02FBF6" w14:textId="77777777" w:rsidR="00DF3E73" w:rsidRPr="0023186D" w:rsidRDefault="00DF3E73" w:rsidP="00007BDA">
            <w:pPr>
              <w:rPr>
                <w:rFonts w:ascii="Segoe UI" w:hAnsi="Segoe UI" w:cs="Segoe UI"/>
                <w:sz w:val="20"/>
                <w:szCs w:val="20"/>
              </w:rPr>
            </w:pPr>
            <w:r>
              <w:rPr>
                <w:rFonts w:ascii="Segoe UI" w:hAnsi="Segoe UI" w:cs="Segoe UI"/>
                <w:sz w:val="20"/>
                <w:szCs w:val="20"/>
              </w:rPr>
              <w:t>October 12 at</w:t>
            </w:r>
            <w:r w:rsidRPr="0023186D">
              <w:rPr>
                <w:rFonts w:ascii="Segoe UI" w:hAnsi="Segoe UI" w:cs="Segoe UI"/>
                <w:sz w:val="20"/>
                <w:szCs w:val="20"/>
              </w:rPr>
              <w:t xml:space="preserve"> 12:00 p.m.</w:t>
            </w:r>
          </w:p>
        </w:tc>
      </w:tr>
    </w:tbl>
    <w:p w14:paraId="5BFE639B" w14:textId="77777777" w:rsidR="00DF3E73" w:rsidRPr="002E2142" w:rsidRDefault="00DF3E73" w:rsidP="00EC443E">
      <w:pPr>
        <w:pStyle w:val="Heading2"/>
        <w:rPr>
          <w:sz w:val="14"/>
        </w:rPr>
      </w:pPr>
      <w:bookmarkStart w:id="11" w:name="_Toc221873541"/>
      <w:r>
        <w:t xml:space="preserve">FALL </w:t>
      </w:r>
      <w:r w:rsidRPr="002E2142">
        <w:t xml:space="preserve">2026 – 7 WEEK SESSION </w:t>
      </w:r>
      <w:r>
        <w:t>2</w:t>
      </w:r>
      <w:r w:rsidRPr="002E2142">
        <w:t>– (</w:t>
      </w:r>
      <w:r>
        <w:t>10/14</w:t>
      </w:r>
      <w:r w:rsidRPr="002E2142">
        <w:t>-</w:t>
      </w:r>
      <w:r>
        <w:t>12</w:t>
      </w:r>
      <w:r w:rsidRPr="002E2142">
        <w:t>/</w:t>
      </w:r>
      <w:r>
        <w:t>2</w:t>
      </w:r>
      <w:r w:rsidRPr="002E2142">
        <w:t>)</w:t>
      </w:r>
      <w:bookmarkEnd w:id="11"/>
      <w:r w:rsidRPr="002E2142">
        <w:t xml:space="preserve"> </w:t>
      </w:r>
    </w:p>
    <w:tbl>
      <w:tblPr>
        <w:tblStyle w:val="TableGrid"/>
        <w:tblW w:w="0" w:type="auto"/>
        <w:tblLook w:val="04A0" w:firstRow="1" w:lastRow="0" w:firstColumn="1" w:lastColumn="0" w:noHBand="0" w:noVBand="1"/>
        <w:tblCaption w:val="Spring 2027 – Important Dates &amp; Holidays"/>
        <w:tblDescription w:val="This table lists important dates and holidays for the Spring 2027 semester, including registration, payment deadlines, financial aid availability, holidays, spring break, and graduation‑related dates."/>
      </w:tblPr>
      <w:tblGrid>
        <w:gridCol w:w="7915"/>
        <w:gridCol w:w="2838"/>
      </w:tblGrid>
      <w:tr w:rsidR="00DF3E73" w:rsidRPr="005B06E0" w14:paraId="011B2878" w14:textId="77777777" w:rsidTr="00F72B75">
        <w:trPr>
          <w:trHeight w:val="270"/>
        </w:trPr>
        <w:tc>
          <w:tcPr>
            <w:tcW w:w="7915" w:type="dxa"/>
            <w:shd w:val="clear" w:color="auto" w:fill="04519B"/>
          </w:tcPr>
          <w:p w14:paraId="49401856" w14:textId="77777777" w:rsidR="00DF3E73" w:rsidRPr="0023186D" w:rsidRDefault="00DF3E73"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3AF26BB7" w14:textId="77777777" w:rsidR="00DF3E73" w:rsidRPr="0023186D" w:rsidRDefault="00DF3E73" w:rsidP="00007BDA">
            <w:pPr>
              <w:rPr>
                <w:rFonts w:ascii="Segoe UI" w:hAnsi="Segoe UI" w:cs="Segoe UI"/>
                <w:sz w:val="20"/>
                <w:szCs w:val="20"/>
              </w:rPr>
            </w:pPr>
            <w:r>
              <w:rPr>
                <w:rFonts w:ascii="Segoe UI" w:hAnsi="Segoe UI" w:cs="Segoe UI"/>
                <w:b/>
                <w:color w:val="FFFFFF"/>
                <w:sz w:val="20"/>
                <w:szCs w:val="20"/>
              </w:rPr>
              <w:t>Date</w:t>
            </w:r>
          </w:p>
        </w:tc>
      </w:tr>
      <w:tr w:rsidR="00DF3E73" w:rsidRPr="005B06E0" w14:paraId="35F83A38" w14:textId="77777777" w:rsidTr="00F72B75">
        <w:trPr>
          <w:trHeight w:val="286"/>
        </w:trPr>
        <w:tc>
          <w:tcPr>
            <w:tcW w:w="7915" w:type="dxa"/>
            <w:vAlign w:val="bottom"/>
          </w:tcPr>
          <w:p w14:paraId="09EC4708"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486DC3AA" w14:textId="77777777" w:rsidR="00DF3E73" w:rsidRPr="0023186D" w:rsidRDefault="00DF3E73" w:rsidP="00007BDA">
            <w:pPr>
              <w:rPr>
                <w:rFonts w:ascii="Segoe UI" w:hAnsi="Segoe UI" w:cs="Segoe UI"/>
                <w:sz w:val="20"/>
                <w:szCs w:val="20"/>
              </w:rPr>
            </w:pPr>
            <w:r>
              <w:rPr>
                <w:rFonts w:ascii="Segoe UI" w:hAnsi="Segoe UI" w:cs="Segoe UI"/>
                <w:sz w:val="20"/>
                <w:szCs w:val="20"/>
              </w:rPr>
              <w:t>October 14</w:t>
            </w:r>
          </w:p>
        </w:tc>
      </w:tr>
      <w:tr w:rsidR="00DF3E73" w:rsidRPr="005B06E0" w14:paraId="45ECB5EB" w14:textId="77777777" w:rsidTr="00F72B75">
        <w:trPr>
          <w:trHeight w:val="270"/>
        </w:trPr>
        <w:tc>
          <w:tcPr>
            <w:tcW w:w="7915" w:type="dxa"/>
            <w:vAlign w:val="bottom"/>
          </w:tcPr>
          <w:p w14:paraId="0EDE5641" w14:textId="77777777" w:rsidR="00DF3E73" w:rsidRPr="004F2C00" w:rsidRDefault="00DF3E73"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029FC246" w14:textId="77777777" w:rsidR="00DF3E73" w:rsidRPr="0023186D" w:rsidRDefault="00DF3E73" w:rsidP="00007BDA">
            <w:pPr>
              <w:rPr>
                <w:rFonts w:ascii="Segoe UI" w:hAnsi="Segoe UI" w:cs="Segoe UI"/>
                <w:sz w:val="20"/>
                <w:szCs w:val="20"/>
              </w:rPr>
            </w:pPr>
            <w:r>
              <w:rPr>
                <w:rFonts w:ascii="Segoe UI" w:hAnsi="Segoe UI" w:cs="Segoe UI"/>
                <w:sz w:val="20"/>
                <w:szCs w:val="20"/>
              </w:rPr>
              <w:t>October 15</w:t>
            </w:r>
          </w:p>
        </w:tc>
      </w:tr>
      <w:tr w:rsidR="00DF3E73" w:rsidRPr="005B06E0" w14:paraId="3ECE583C" w14:textId="77777777" w:rsidTr="00F72B75">
        <w:trPr>
          <w:trHeight w:val="286"/>
        </w:trPr>
        <w:tc>
          <w:tcPr>
            <w:tcW w:w="7915" w:type="dxa"/>
            <w:vAlign w:val="bottom"/>
          </w:tcPr>
          <w:p w14:paraId="250BE4F2"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545AE9F6" w14:textId="77777777" w:rsidR="00DF3E73" w:rsidRPr="0023186D" w:rsidRDefault="00DF3E73" w:rsidP="00007BDA">
            <w:pPr>
              <w:rPr>
                <w:rFonts w:ascii="Segoe UI" w:hAnsi="Segoe UI" w:cs="Segoe UI"/>
                <w:sz w:val="20"/>
                <w:szCs w:val="20"/>
              </w:rPr>
            </w:pPr>
            <w:r>
              <w:rPr>
                <w:rFonts w:ascii="Segoe UI" w:hAnsi="Segoe UI" w:cs="Segoe UI"/>
                <w:sz w:val="20"/>
                <w:szCs w:val="20"/>
              </w:rPr>
              <w:t>October 22</w:t>
            </w:r>
          </w:p>
        </w:tc>
      </w:tr>
      <w:tr w:rsidR="00DF3E73" w:rsidRPr="005B06E0" w14:paraId="1520D5E4" w14:textId="77777777" w:rsidTr="00F72B75">
        <w:trPr>
          <w:trHeight w:val="270"/>
        </w:trPr>
        <w:tc>
          <w:tcPr>
            <w:tcW w:w="7915" w:type="dxa"/>
            <w:vAlign w:val="bottom"/>
          </w:tcPr>
          <w:p w14:paraId="0D1BD5C9"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7FE52747" w14:textId="77777777" w:rsidR="00DF3E73" w:rsidRPr="0023186D" w:rsidRDefault="00DF3E73" w:rsidP="00007BDA">
            <w:pPr>
              <w:rPr>
                <w:rFonts w:ascii="Segoe UI" w:hAnsi="Segoe UI" w:cs="Segoe UI"/>
                <w:sz w:val="20"/>
                <w:szCs w:val="20"/>
              </w:rPr>
            </w:pPr>
            <w:r>
              <w:rPr>
                <w:rFonts w:ascii="Segoe UI" w:hAnsi="Segoe UI" w:cs="Segoe UI"/>
                <w:sz w:val="20"/>
                <w:szCs w:val="20"/>
              </w:rPr>
              <w:t>November 17</w:t>
            </w:r>
          </w:p>
        </w:tc>
      </w:tr>
      <w:tr w:rsidR="00DF3E73" w:rsidRPr="005B06E0" w14:paraId="0F68BB21" w14:textId="77777777" w:rsidTr="00F72B75">
        <w:trPr>
          <w:trHeight w:val="278"/>
        </w:trPr>
        <w:tc>
          <w:tcPr>
            <w:tcW w:w="7915" w:type="dxa"/>
            <w:vAlign w:val="bottom"/>
          </w:tcPr>
          <w:p w14:paraId="27BA527D"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31FB43E7" w14:textId="77777777" w:rsidR="00DF3E73" w:rsidRPr="0023186D" w:rsidRDefault="00DF3E73" w:rsidP="00007BDA">
            <w:pPr>
              <w:rPr>
                <w:rFonts w:ascii="Segoe UI" w:hAnsi="Segoe UI" w:cs="Segoe UI"/>
                <w:sz w:val="20"/>
                <w:szCs w:val="20"/>
              </w:rPr>
            </w:pPr>
            <w:r>
              <w:rPr>
                <w:rFonts w:ascii="Segoe UI" w:hAnsi="Segoe UI" w:cs="Segoe UI"/>
                <w:sz w:val="20"/>
                <w:szCs w:val="20"/>
              </w:rPr>
              <w:t>December 2</w:t>
            </w:r>
          </w:p>
        </w:tc>
      </w:tr>
      <w:tr w:rsidR="00DF3E73" w:rsidRPr="005B06E0" w14:paraId="268CC044" w14:textId="77777777" w:rsidTr="00F72B75">
        <w:trPr>
          <w:trHeight w:val="270"/>
        </w:trPr>
        <w:tc>
          <w:tcPr>
            <w:tcW w:w="7915" w:type="dxa"/>
            <w:vAlign w:val="bottom"/>
          </w:tcPr>
          <w:p w14:paraId="3FDF9C08"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0071BDD8" w14:textId="77777777" w:rsidR="00DF3E73" w:rsidRPr="0023186D" w:rsidRDefault="00DF3E73" w:rsidP="00007BDA">
            <w:pPr>
              <w:rPr>
                <w:rFonts w:ascii="Segoe UI" w:hAnsi="Segoe UI" w:cs="Segoe UI"/>
                <w:sz w:val="20"/>
                <w:szCs w:val="20"/>
              </w:rPr>
            </w:pPr>
            <w:r>
              <w:rPr>
                <w:rFonts w:ascii="Segoe UI" w:hAnsi="Segoe UI" w:cs="Segoe UI"/>
                <w:sz w:val="20"/>
                <w:szCs w:val="20"/>
              </w:rPr>
              <w:t>See Course Syllabus</w:t>
            </w:r>
          </w:p>
        </w:tc>
      </w:tr>
      <w:tr w:rsidR="00DF3E73" w:rsidRPr="005B06E0" w14:paraId="62536CDF" w14:textId="77777777" w:rsidTr="00F72B75">
        <w:trPr>
          <w:trHeight w:val="286"/>
        </w:trPr>
        <w:tc>
          <w:tcPr>
            <w:tcW w:w="7915" w:type="dxa"/>
            <w:vAlign w:val="bottom"/>
          </w:tcPr>
          <w:p w14:paraId="00B8BE69"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4A6D689F" w14:textId="77777777" w:rsidR="00DF3E73" w:rsidRPr="0023186D" w:rsidRDefault="00DF3E73" w:rsidP="00007BDA">
            <w:pPr>
              <w:rPr>
                <w:rFonts w:ascii="Segoe UI" w:hAnsi="Segoe UI" w:cs="Segoe UI"/>
                <w:sz w:val="20"/>
                <w:szCs w:val="20"/>
              </w:rPr>
            </w:pPr>
            <w:r>
              <w:rPr>
                <w:rFonts w:ascii="Segoe UI" w:hAnsi="Segoe UI" w:cs="Segoe UI"/>
                <w:sz w:val="20"/>
                <w:szCs w:val="20"/>
              </w:rPr>
              <w:t>December 9</w:t>
            </w:r>
            <w:r w:rsidRPr="0023186D">
              <w:rPr>
                <w:rFonts w:ascii="Segoe UI" w:hAnsi="Segoe UI" w:cs="Segoe UI"/>
                <w:sz w:val="20"/>
                <w:szCs w:val="20"/>
              </w:rPr>
              <w:t xml:space="preserve"> by 9:00 a.m.</w:t>
            </w:r>
          </w:p>
        </w:tc>
      </w:tr>
      <w:tr w:rsidR="00DF3E73" w:rsidRPr="005B06E0" w14:paraId="7A9AD633" w14:textId="77777777" w:rsidTr="00F72B75">
        <w:trPr>
          <w:trHeight w:val="270"/>
        </w:trPr>
        <w:tc>
          <w:tcPr>
            <w:tcW w:w="7915" w:type="dxa"/>
            <w:vAlign w:val="bottom"/>
          </w:tcPr>
          <w:p w14:paraId="35849130" w14:textId="77777777" w:rsidR="00DF3E73" w:rsidRPr="004F2C00" w:rsidRDefault="00DF3E73"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39C2A0AD" w14:textId="77777777" w:rsidR="00DF3E73" w:rsidRPr="0023186D" w:rsidRDefault="00DF3E73" w:rsidP="00007BDA">
            <w:pPr>
              <w:rPr>
                <w:rFonts w:ascii="Segoe UI" w:hAnsi="Segoe UI" w:cs="Segoe UI"/>
                <w:sz w:val="20"/>
                <w:szCs w:val="20"/>
              </w:rPr>
            </w:pPr>
            <w:r>
              <w:rPr>
                <w:rFonts w:ascii="Segoe UI" w:hAnsi="Segoe UI" w:cs="Segoe UI"/>
                <w:sz w:val="20"/>
                <w:szCs w:val="20"/>
              </w:rPr>
              <w:t>December 9</w:t>
            </w:r>
            <w:r w:rsidRPr="0023186D">
              <w:rPr>
                <w:rFonts w:ascii="Segoe UI" w:hAnsi="Segoe UI" w:cs="Segoe UI"/>
                <w:sz w:val="20"/>
                <w:szCs w:val="20"/>
              </w:rPr>
              <w:t xml:space="preserve"> at 12:00 p.m.</w:t>
            </w:r>
          </w:p>
        </w:tc>
      </w:tr>
    </w:tbl>
    <w:p w14:paraId="072C8CC9" w14:textId="77777777" w:rsidR="00A452B5" w:rsidRPr="002E2142" w:rsidRDefault="00A452B5" w:rsidP="00EC443E">
      <w:pPr>
        <w:pStyle w:val="Heading2"/>
        <w:rPr>
          <w:sz w:val="14"/>
        </w:rPr>
      </w:pPr>
      <w:bookmarkStart w:id="12" w:name="_Toc221873538"/>
      <w:r>
        <w:t>Fall</w:t>
      </w:r>
      <w:r w:rsidRPr="002E2142">
        <w:t xml:space="preserve"> 2026 – 1</w:t>
      </w:r>
      <w:r>
        <w:t>4</w:t>
      </w:r>
      <w:r w:rsidRPr="002E2142">
        <w:t xml:space="preserve"> WEEK SESSION – (</w:t>
      </w:r>
      <w:r>
        <w:t>8</w:t>
      </w:r>
      <w:r w:rsidRPr="002E2142">
        <w:t>/</w:t>
      </w:r>
      <w:r>
        <w:t>24</w:t>
      </w:r>
      <w:r w:rsidRPr="002E2142">
        <w:t>-</w:t>
      </w:r>
      <w:r>
        <w:t>12</w:t>
      </w:r>
      <w:r w:rsidRPr="002E2142">
        <w:t>/</w:t>
      </w:r>
      <w:r>
        <w:t>1</w:t>
      </w:r>
      <w:r w:rsidRPr="002E2142">
        <w:t>)</w:t>
      </w:r>
      <w:bookmarkEnd w:id="12"/>
      <w:r w:rsidRPr="002E2142">
        <w:t xml:space="preserve"> </w:t>
      </w:r>
    </w:p>
    <w:tbl>
      <w:tblPr>
        <w:tblStyle w:val="TableGrid"/>
        <w:tblW w:w="0" w:type="auto"/>
        <w:tblLook w:val="04A0" w:firstRow="1" w:lastRow="0" w:firstColumn="1" w:lastColumn="0" w:noHBand="0" w:noVBand="1"/>
        <w:tblCaption w:val="Fall 2026 – 14‑Week Session (8/24–12/1)"/>
        <w:tblDescription w:val="This table lists academic deadlines for the Fall 2026 14‑week session, including start and end dates, add/swap deadlines, refund deadlines, withdrawal deadlines, exam information, and grading timelines"/>
      </w:tblPr>
      <w:tblGrid>
        <w:gridCol w:w="7915"/>
        <w:gridCol w:w="2838"/>
      </w:tblGrid>
      <w:tr w:rsidR="00A452B5" w:rsidRPr="005B06E0" w14:paraId="0516D065" w14:textId="77777777" w:rsidTr="00F72B75">
        <w:trPr>
          <w:trHeight w:val="270"/>
        </w:trPr>
        <w:tc>
          <w:tcPr>
            <w:tcW w:w="7915" w:type="dxa"/>
            <w:shd w:val="clear" w:color="auto" w:fill="04519B"/>
          </w:tcPr>
          <w:p w14:paraId="5321B8E9" w14:textId="77777777" w:rsidR="00A452B5" w:rsidRPr="0023186D" w:rsidRDefault="00A452B5"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4FBF9DD5" w14:textId="77777777" w:rsidR="00A452B5" w:rsidRPr="0023186D" w:rsidRDefault="00A452B5" w:rsidP="00007BDA">
            <w:pPr>
              <w:rPr>
                <w:rFonts w:ascii="Segoe UI" w:hAnsi="Segoe UI" w:cs="Segoe UI"/>
                <w:sz w:val="20"/>
                <w:szCs w:val="20"/>
              </w:rPr>
            </w:pPr>
            <w:r>
              <w:rPr>
                <w:rFonts w:ascii="Segoe UI" w:hAnsi="Segoe UI" w:cs="Segoe UI"/>
                <w:b/>
                <w:color w:val="FFFFFF"/>
                <w:sz w:val="20"/>
                <w:szCs w:val="20"/>
              </w:rPr>
              <w:t>Date</w:t>
            </w:r>
          </w:p>
        </w:tc>
      </w:tr>
      <w:tr w:rsidR="00A452B5" w:rsidRPr="005B06E0" w14:paraId="38881893" w14:textId="77777777" w:rsidTr="00F72B75">
        <w:trPr>
          <w:trHeight w:val="286"/>
        </w:trPr>
        <w:tc>
          <w:tcPr>
            <w:tcW w:w="7915" w:type="dxa"/>
            <w:vAlign w:val="bottom"/>
          </w:tcPr>
          <w:p w14:paraId="57456844" w14:textId="77777777" w:rsidR="00A452B5" w:rsidRPr="004F2C00" w:rsidRDefault="00A452B5"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1CBDCDAD" w14:textId="77777777" w:rsidR="00A452B5" w:rsidRPr="0023186D" w:rsidRDefault="00A452B5" w:rsidP="00007BDA">
            <w:pPr>
              <w:rPr>
                <w:rFonts w:ascii="Segoe UI" w:hAnsi="Segoe UI" w:cs="Segoe UI"/>
                <w:sz w:val="20"/>
                <w:szCs w:val="20"/>
              </w:rPr>
            </w:pPr>
            <w:r>
              <w:rPr>
                <w:rFonts w:ascii="Segoe UI" w:hAnsi="Segoe UI" w:cs="Segoe UI"/>
                <w:sz w:val="20"/>
                <w:szCs w:val="20"/>
              </w:rPr>
              <w:t>August 24</w:t>
            </w:r>
          </w:p>
        </w:tc>
      </w:tr>
      <w:tr w:rsidR="00A452B5" w:rsidRPr="005B06E0" w14:paraId="670C7031" w14:textId="77777777" w:rsidTr="00F72B75">
        <w:trPr>
          <w:trHeight w:val="270"/>
        </w:trPr>
        <w:tc>
          <w:tcPr>
            <w:tcW w:w="7915" w:type="dxa"/>
            <w:vAlign w:val="bottom"/>
          </w:tcPr>
          <w:p w14:paraId="5823981E" w14:textId="77777777" w:rsidR="00A452B5" w:rsidRPr="004F2C00" w:rsidRDefault="00A452B5"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688F9322" w14:textId="77777777" w:rsidR="00A452B5" w:rsidRPr="0023186D" w:rsidRDefault="00A452B5" w:rsidP="00007BDA">
            <w:pPr>
              <w:rPr>
                <w:rFonts w:ascii="Segoe UI" w:hAnsi="Segoe UI" w:cs="Segoe UI"/>
                <w:sz w:val="20"/>
                <w:szCs w:val="20"/>
              </w:rPr>
            </w:pPr>
            <w:r>
              <w:rPr>
                <w:rFonts w:ascii="Segoe UI" w:hAnsi="Segoe UI" w:cs="Segoe UI"/>
                <w:sz w:val="20"/>
                <w:szCs w:val="20"/>
              </w:rPr>
              <w:t>August 28</w:t>
            </w:r>
          </w:p>
        </w:tc>
      </w:tr>
      <w:tr w:rsidR="00A452B5" w:rsidRPr="005B06E0" w14:paraId="43006FCE" w14:textId="77777777" w:rsidTr="00F72B75">
        <w:trPr>
          <w:trHeight w:val="286"/>
        </w:trPr>
        <w:tc>
          <w:tcPr>
            <w:tcW w:w="7915" w:type="dxa"/>
            <w:vAlign w:val="bottom"/>
          </w:tcPr>
          <w:p w14:paraId="6338F6C5" w14:textId="77777777" w:rsidR="00A452B5" w:rsidRPr="004F2C00" w:rsidRDefault="00A452B5"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1B5FBDC8" w14:textId="77777777" w:rsidR="00A452B5" w:rsidRPr="0023186D" w:rsidRDefault="00A452B5" w:rsidP="00007BDA">
            <w:pPr>
              <w:rPr>
                <w:rFonts w:ascii="Segoe UI" w:hAnsi="Segoe UI" w:cs="Segoe UI"/>
                <w:sz w:val="20"/>
                <w:szCs w:val="20"/>
              </w:rPr>
            </w:pPr>
            <w:r>
              <w:rPr>
                <w:rFonts w:ascii="Segoe UI" w:hAnsi="Segoe UI" w:cs="Segoe UI"/>
                <w:sz w:val="20"/>
                <w:szCs w:val="20"/>
              </w:rPr>
              <w:t>September 9</w:t>
            </w:r>
          </w:p>
        </w:tc>
      </w:tr>
      <w:tr w:rsidR="00A452B5" w:rsidRPr="005B06E0" w14:paraId="40D6FD74" w14:textId="77777777" w:rsidTr="00F72B75">
        <w:trPr>
          <w:trHeight w:val="270"/>
        </w:trPr>
        <w:tc>
          <w:tcPr>
            <w:tcW w:w="7915" w:type="dxa"/>
            <w:vAlign w:val="bottom"/>
          </w:tcPr>
          <w:p w14:paraId="02CE1CFD" w14:textId="77777777" w:rsidR="00A452B5" w:rsidRPr="004F2C00" w:rsidRDefault="00A452B5"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383ABFA5" w14:textId="77777777" w:rsidR="00A452B5" w:rsidRPr="0023186D" w:rsidRDefault="00A452B5" w:rsidP="00007BDA">
            <w:pPr>
              <w:rPr>
                <w:rFonts w:ascii="Segoe UI" w:hAnsi="Segoe UI" w:cs="Segoe UI"/>
                <w:sz w:val="20"/>
                <w:szCs w:val="20"/>
              </w:rPr>
            </w:pPr>
            <w:r>
              <w:rPr>
                <w:rFonts w:ascii="Segoe UI" w:hAnsi="Segoe UI" w:cs="Segoe UI"/>
                <w:sz w:val="20"/>
                <w:szCs w:val="20"/>
              </w:rPr>
              <w:t>November 2</w:t>
            </w:r>
          </w:p>
        </w:tc>
      </w:tr>
      <w:tr w:rsidR="00A452B5" w:rsidRPr="005B06E0" w14:paraId="35FD2BFD" w14:textId="77777777" w:rsidTr="00F72B75">
        <w:trPr>
          <w:trHeight w:val="278"/>
        </w:trPr>
        <w:tc>
          <w:tcPr>
            <w:tcW w:w="7915" w:type="dxa"/>
            <w:vAlign w:val="bottom"/>
          </w:tcPr>
          <w:p w14:paraId="12C613D3" w14:textId="77777777" w:rsidR="00A452B5" w:rsidRPr="004F2C00" w:rsidRDefault="00A452B5"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53F34078" w14:textId="77777777" w:rsidR="00A452B5" w:rsidRPr="0023186D" w:rsidRDefault="00A452B5" w:rsidP="00007BDA">
            <w:pPr>
              <w:rPr>
                <w:rFonts w:ascii="Segoe UI" w:hAnsi="Segoe UI" w:cs="Segoe UI"/>
                <w:sz w:val="20"/>
                <w:szCs w:val="20"/>
              </w:rPr>
            </w:pPr>
            <w:r>
              <w:rPr>
                <w:rFonts w:ascii="Segoe UI" w:hAnsi="Segoe UI" w:cs="Segoe UI"/>
                <w:sz w:val="20"/>
                <w:szCs w:val="20"/>
              </w:rPr>
              <w:t>December 1</w:t>
            </w:r>
          </w:p>
        </w:tc>
      </w:tr>
      <w:tr w:rsidR="00A452B5" w:rsidRPr="005B06E0" w14:paraId="5C14ABCD" w14:textId="77777777" w:rsidTr="00F72B75">
        <w:trPr>
          <w:trHeight w:val="270"/>
        </w:trPr>
        <w:tc>
          <w:tcPr>
            <w:tcW w:w="7915" w:type="dxa"/>
            <w:vAlign w:val="bottom"/>
          </w:tcPr>
          <w:p w14:paraId="4C8D4E12" w14:textId="77777777" w:rsidR="00A452B5" w:rsidRPr="004F2C00" w:rsidRDefault="00A452B5"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63F8D51D" w14:textId="77777777" w:rsidR="00A452B5" w:rsidRPr="0023186D" w:rsidRDefault="00A452B5" w:rsidP="00007BDA">
            <w:pPr>
              <w:rPr>
                <w:rFonts w:ascii="Segoe UI" w:hAnsi="Segoe UI" w:cs="Segoe UI"/>
                <w:sz w:val="20"/>
                <w:szCs w:val="20"/>
              </w:rPr>
            </w:pPr>
            <w:r>
              <w:rPr>
                <w:rFonts w:ascii="Segoe UI" w:hAnsi="Segoe UI" w:cs="Segoe UI"/>
                <w:sz w:val="20"/>
                <w:szCs w:val="20"/>
              </w:rPr>
              <w:t>See Course Syllabus</w:t>
            </w:r>
          </w:p>
        </w:tc>
      </w:tr>
      <w:tr w:rsidR="00A452B5" w:rsidRPr="005B06E0" w14:paraId="61053E93" w14:textId="77777777" w:rsidTr="00F72B75">
        <w:trPr>
          <w:trHeight w:val="286"/>
        </w:trPr>
        <w:tc>
          <w:tcPr>
            <w:tcW w:w="7915" w:type="dxa"/>
            <w:vAlign w:val="bottom"/>
          </w:tcPr>
          <w:p w14:paraId="200FB164" w14:textId="77777777" w:rsidR="00A452B5" w:rsidRPr="004F2C00" w:rsidRDefault="00A452B5"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1514FB9C" w14:textId="77777777" w:rsidR="00A452B5" w:rsidRPr="0023186D" w:rsidRDefault="00A452B5" w:rsidP="00007BDA">
            <w:pPr>
              <w:rPr>
                <w:rFonts w:ascii="Segoe UI" w:hAnsi="Segoe UI" w:cs="Segoe UI"/>
                <w:sz w:val="20"/>
                <w:szCs w:val="20"/>
              </w:rPr>
            </w:pPr>
            <w:r>
              <w:rPr>
                <w:rFonts w:ascii="Segoe UI" w:hAnsi="Segoe UI" w:cs="Segoe UI"/>
                <w:sz w:val="20"/>
                <w:szCs w:val="20"/>
              </w:rPr>
              <w:t>December 9</w:t>
            </w:r>
            <w:r w:rsidRPr="0023186D">
              <w:rPr>
                <w:rFonts w:ascii="Segoe UI" w:hAnsi="Segoe UI" w:cs="Segoe UI"/>
                <w:sz w:val="20"/>
                <w:szCs w:val="20"/>
              </w:rPr>
              <w:t xml:space="preserve"> by 9:00 a.m.</w:t>
            </w:r>
          </w:p>
        </w:tc>
      </w:tr>
      <w:tr w:rsidR="00A452B5" w:rsidRPr="005B06E0" w14:paraId="2EE01EFA" w14:textId="77777777" w:rsidTr="00F72B75">
        <w:trPr>
          <w:trHeight w:val="270"/>
        </w:trPr>
        <w:tc>
          <w:tcPr>
            <w:tcW w:w="7915" w:type="dxa"/>
            <w:vAlign w:val="bottom"/>
          </w:tcPr>
          <w:p w14:paraId="213E825E" w14:textId="77777777" w:rsidR="00A452B5" w:rsidRPr="004F2C00" w:rsidRDefault="00A452B5"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761C1860" w14:textId="77777777" w:rsidR="00A452B5" w:rsidRPr="0023186D" w:rsidRDefault="00A452B5" w:rsidP="00007BDA">
            <w:pPr>
              <w:rPr>
                <w:rFonts w:ascii="Segoe UI" w:hAnsi="Segoe UI" w:cs="Segoe UI"/>
                <w:sz w:val="20"/>
                <w:szCs w:val="20"/>
              </w:rPr>
            </w:pPr>
            <w:r>
              <w:rPr>
                <w:rFonts w:ascii="Segoe UI" w:hAnsi="Segoe UI" w:cs="Segoe UI"/>
                <w:sz w:val="20"/>
                <w:szCs w:val="20"/>
              </w:rPr>
              <w:t>December 9</w:t>
            </w:r>
            <w:r w:rsidRPr="0023186D">
              <w:rPr>
                <w:rFonts w:ascii="Segoe UI" w:hAnsi="Segoe UI" w:cs="Segoe UI"/>
                <w:sz w:val="20"/>
                <w:szCs w:val="20"/>
              </w:rPr>
              <w:t xml:space="preserve"> at 12:00 p.m.</w:t>
            </w:r>
          </w:p>
        </w:tc>
      </w:tr>
    </w:tbl>
    <w:p w14:paraId="3A550C55" w14:textId="77777777" w:rsidR="00DA7814" w:rsidRDefault="00DA7814">
      <w:pPr>
        <w:rPr>
          <w:rFonts w:ascii="Arial" w:hAnsi="Arial"/>
          <w:b/>
          <w:color w:val="04519B"/>
          <w:sz w:val="36"/>
          <w:szCs w:val="18"/>
        </w:rPr>
      </w:pPr>
      <w:bookmarkStart w:id="13" w:name="_Toc221873540"/>
      <w:bookmarkEnd w:id="10"/>
      <w:r>
        <w:rPr>
          <w:sz w:val="36"/>
          <w:szCs w:val="18"/>
        </w:rPr>
        <w:br w:type="page"/>
      </w:r>
    </w:p>
    <w:p w14:paraId="38004AF2" w14:textId="77777777" w:rsidR="00FC4E63" w:rsidRPr="00FC4E63" w:rsidRDefault="00FC4E63" w:rsidP="00FC4E63">
      <w:pPr>
        <w:pStyle w:val="Heading1"/>
        <w:spacing w:before="0" w:line="240" w:lineRule="auto"/>
        <w:rPr>
          <w:sz w:val="6"/>
          <w:szCs w:val="2"/>
        </w:rPr>
      </w:pPr>
    </w:p>
    <w:p w14:paraId="786D6547" w14:textId="77FCCAE2" w:rsidR="00583307" w:rsidRPr="00F23589" w:rsidRDefault="00583307" w:rsidP="00A6739D">
      <w:pPr>
        <w:pStyle w:val="Heading1"/>
        <w:spacing w:before="0" w:line="240" w:lineRule="auto"/>
        <w:rPr>
          <w:sz w:val="32"/>
          <w:szCs w:val="16"/>
        </w:rPr>
      </w:pPr>
      <w:r w:rsidRPr="00F23589">
        <w:rPr>
          <w:sz w:val="32"/>
          <w:szCs w:val="16"/>
        </w:rPr>
        <w:t xml:space="preserve">FALL SEMESTER 2026 </w:t>
      </w:r>
      <w:r w:rsidR="00FC3087" w:rsidRPr="00F23589">
        <w:rPr>
          <w:sz w:val="32"/>
          <w:szCs w:val="16"/>
        </w:rPr>
        <w:t>(</w:t>
      </w:r>
      <w:r w:rsidR="00C661F8" w:rsidRPr="00F23589">
        <w:rPr>
          <w:sz w:val="32"/>
          <w:szCs w:val="16"/>
        </w:rPr>
        <w:t>CONTINUED</w:t>
      </w:r>
      <w:r w:rsidR="00FC3087" w:rsidRPr="00F23589">
        <w:rPr>
          <w:sz w:val="32"/>
          <w:szCs w:val="16"/>
        </w:rPr>
        <w:t>)</w:t>
      </w:r>
      <w:bookmarkEnd w:id="13"/>
    </w:p>
    <w:p w14:paraId="407D44F0" w14:textId="77777777" w:rsidR="001A4026" w:rsidRPr="002E2142" w:rsidRDefault="001A4026" w:rsidP="00EC443E">
      <w:pPr>
        <w:pStyle w:val="Heading2"/>
        <w:rPr>
          <w:sz w:val="14"/>
        </w:rPr>
      </w:pPr>
      <w:r>
        <w:t>Fall</w:t>
      </w:r>
      <w:r w:rsidRPr="002E2142">
        <w:t xml:space="preserve"> 2026 – 1</w:t>
      </w:r>
      <w:r>
        <w:t>6</w:t>
      </w:r>
      <w:r w:rsidRPr="002E2142">
        <w:t xml:space="preserve"> WEEK SESSION – (</w:t>
      </w:r>
      <w:r>
        <w:t>8</w:t>
      </w:r>
      <w:r w:rsidRPr="002E2142">
        <w:t>/</w:t>
      </w:r>
      <w:r>
        <w:t>19</w:t>
      </w:r>
      <w:r w:rsidRPr="002E2142">
        <w:t>-</w:t>
      </w:r>
      <w:r>
        <w:t>12</w:t>
      </w:r>
      <w:r w:rsidRPr="002E2142">
        <w:t>/</w:t>
      </w:r>
      <w:r>
        <w:t>2</w:t>
      </w:r>
      <w:r w:rsidRPr="002E2142">
        <w:t xml:space="preserve">) </w:t>
      </w:r>
    </w:p>
    <w:tbl>
      <w:tblPr>
        <w:tblStyle w:val="TableGrid"/>
        <w:tblW w:w="0" w:type="auto"/>
        <w:tblLook w:val="04A0" w:firstRow="1" w:lastRow="0" w:firstColumn="1" w:lastColumn="0" w:noHBand="0" w:noVBand="1"/>
        <w:tblCaption w:val="Fall Session 2026 – 16‑Week Session (8/19–12/2)"/>
        <w:tblDescription w:val="This table contains academic deadlines for the Fall 2026 16‑week session, including class start and end dates, add/swap deadlines, refund deadlines, withdrawal deadlines, exam periods, and grade submission dates"/>
      </w:tblPr>
      <w:tblGrid>
        <w:gridCol w:w="7915"/>
        <w:gridCol w:w="2838"/>
      </w:tblGrid>
      <w:tr w:rsidR="001A4026" w:rsidRPr="005B06E0" w14:paraId="1FF790CE" w14:textId="77777777" w:rsidTr="005B0895">
        <w:trPr>
          <w:trHeight w:val="270"/>
        </w:trPr>
        <w:tc>
          <w:tcPr>
            <w:tcW w:w="7915" w:type="dxa"/>
            <w:shd w:val="clear" w:color="auto" w:fill="04519B"/>
          </w:tcPr>
          <w:p w14:paraId="20CA7B23" w14:textId="77777777" w:rsidR="001A4026" w:rsidRPr="0023186D" w:rsidRDefault="001A4026"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12E2C04A" w14:textId="77777777" w:rsidR="001A4026" w:rsidRPr="0023186D" w:rsidRDefault="001A4026" w:rsidP="00007BDA">
            <w:pPr>
              <w:rPr>
                <w:rFonts w:ascii="Segoe UI" w:hAnsi="Segoe UI" w:cs="Segoe UI"/>
                <w:sz w:val="20"/>
                <w:szCs w:val="20"/>
              </w:rPr>
            </w:pPr>
            <w:r>
              <w:rPr>
                <w:rFonts w:ascii="Segoe UI" w:hAnsi="Segoe UI" w:cs="Segoe UI"/>
                <w:b/>
                <w:color w:val="FFFFFF"/>
                <w:sz w:val="20"/>
                <w:szCs w:val="20"/>
              </w:rPr>
              <w:t>Date</w:t>
            </w:r>
          </w:p>
        </w:tc>
      </w:tr>
      <w:tr w:rsidR="001A4026" w:rsidRPr="005B06E0" w14:paraId="4F91C0E9" w14:textId="77777777" w:rsidTr="005B0895">
        <w:trPr>
          <w:trHeight w:val="286"/>
        </w:trPr>
        <w:tc>
          <w:tcPr>
            <w:tcW w:w="7915" w:type="dxa"/>
            <w:vAlign w:val="bottom"/>
          </w:tcPr>
          <w:p w14:paraId="777AF1F8" w14:textId="77777777" w:rsidR="001A4026" w:rsidRPr="004F2C00" w:rsidRDefault="001A4026"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42A1ADB5" w14:textId="77777777" w:rsidR="001A4026" w:rsidRPr="0023186D" w:rsidRDefault="001A4026" w:rsidP="00007BDA">
            <w:pPr>
              <w:rPr>
                <w:rFonts w:ascii="Segoe UI" w:hAnsi="Segoe UI" w:cs="Segoe UI"/>
                <w:sz w:val="20"/>
                <w:szCs w:val="20"/>
              </w:rPr>
            </w:pPr>
            <w:r>
              <w:rPr>
                <w:rFonts w:ascii="Segoe UI" w:hAnsi="Segoe UI" w:cs="Segoe UI"/>
                <w:sz w:val="20"/>
                <w:szCs w:val="20"/>
              </w:rPr>
              <w:t>August 19</w:t>
            </w:r>
          </w:p>
        </w:tc>
      </w:tr>
      <w:tr w:rsidR="001A4026" w:rsidRPr="005B06E0" w14:paraId="797B28B6" w14:textId="77777777" w:rsidTr="005B0895">
        <w:trPr>
          <w:trHeight w:val="270"/>
        </w:trPr>
        <w:tc>
          <w:tcPr>
            <w:tcW w:w="7915" w:type="dxa"/>
            <w:vAlign w:val="bottom"/>
          </w:tcPr>
          <w:p w14:paraId="25A2816A" w14:textId="77777777" w:rsidR="001A4026" w:rsidRPr="004F2C00" w:rsidRDefault="001A4026"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664B8005" w14:textId="77777777" w:rsidR="001A4026" w:rsidRPr="0023186D" w:rsidRDefault="001A4026" w:rsidP="00007BDA">
            <w:pPr>
              <w:rPr>
                <w:rFonts w:ascii="Segoe UI" w:hAnsi="Segoe UI" w:cs="Segoe UI"/>
                <w:sz w:val="20"/>
                <w:szCs w:val="20"/>
              </w:rPr>
            </w:pPr>
            <w:r>
              <w:rPr>
                <w:rFonts w:ascii="Segoe UI" w:hAnsi="Segoe UI" w:cs="Segoe UI"/>
                <w:sz w:val="20"/>
                <w:szCs w:val="20"/>
              </w:rPr>
              <w:t>August 25</w:t>
            </w:r>
          </w:p>
        </w:tc>
      </w:tr>
      <w:tr w:rsidR="001A4026" w:rsidRPr="005B06E0" w14:paraId="7E05D481" w14:textId="77777777" w:rsidTr="005B0895">
        <w:trPr>
          <w:trHeight w:val="286"/>
        </w:trPr>
        <w:tc>
          <w:tcPr>
            <w:tcW w:w="7915" w:type="dxa"/>
            <w:vAlign w:val="bottom"/>
          </w:tcPr>
          <w:p w14:paraId="04D5D9B6" w14:textId="77777777" w:rsidR="001A4026" w:rsidRPr="004F2C00" w:rsidRDefault="001A4026"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1B0DDDE2" w14:textId="77777777" w:rsidR="001A4026" w:rsidRPr="0023186D" w:rsidRDefault="001A4026" w:rsidP="00007BDA">
            <w:pPr>
              <w:rPr>
                <w:rFonts w:ascii="Segoe UI" w:hAnsi="Segoe UI" w:cs="Segoe UI"/>
                <w:sz w:val="20"/>
                <w:szCs w:val="20"/>
              </w:rPr>
            </w:pPr>
            <w:r>
              <w:rPr>
                <w:rFonts w:ascii="Segoe UI" w:hAnsi="Segoe UI" w:cs="Segoe UI"/>
                <w:sz w:val="20"/>
                <w:szCs w:val="20"/>
              </w:rPr>
              <w:t>September 4</w:t>
            </w:r>
          </w:p>
        </w:tc>
      </w:tr>
      <w:tr w:rsidR="001A4026" w:rsidRPr="005B06E0" w14:paraId="6BE79FEF" w14:textId="77777777" w:rsidTr="005B0895">
        <w:trPr>
          <w:trHeight w:val="270"/>
        </w:trPr>
        <w:tc>
          <w:tcPr>
            <w:tcW w:w="7915" w:type="dxa"/>
            <w:vAlign w:val="bottom"/>
          </w:tcPr>
          <w:p w14:paraId="40B65BEA" w14:textId="77777777" w:rsidR="001A4026" w:rsidRPr="004F2C00" w:rsidRDefault="001A4026"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2EF0EE02" w14:textId="558A3C1C" w:rsidR="001A4026" w:rsidRPr="0023186D" w:rsidRDefault="001A4026" w:rsidP="00007BDA">
            <w:pPr>
              <w:rPr>
                <w:rFonts w:ascii="Segoe UI" w:hAnsi="Segoe UI" w:cs="Segoe UI"/>
                <w:sz w:val="20"/>
                <w:szCs w:val="20"/>
              </w:rPr>
            </w:pPr>
            <w:r>
              <w:rPr>
                <w:rFonts w:ascii="Segoe UI" w:hAnsi="Segoe UI" w:cs="Segoe UI"/>
                <w:sz w:val="20"/>
                <w:szCs w:val="20"/>
              </w:rPr>
              <w:t>October 2</w:t>
            </w:r>
            <w:r w:rsidR="00916E49">
              <w:rPr>
                <w:rFonts w:ascii="Segoe UI" w:hAnsi="Segoe UI" w:cs="Segoe UI"/>
                <w:sz w:val="20"/>
                <w:szCs w:val="20"/>
              </w:rPr>
              <w:t>1</w:t>
            </w:r>
          </w:p>
        </w:tc>
      </w:tr>
      <w:tr w:rsidR="001A4026" w:rsidRPr="005B06E0" w14:paraId="4FF48B6D" w14:textId="77777777" w:rsidTr="005B0895">
        <w:trPr>
          <w:trHeight w:val="278"/>
        </w:trPr>
        <w:tc>
          <w:tcPr>
            <w:tcW w:w="7915" w:type="dxa"/>
            <w:vAlign w:val="bottom"/>
          </w:tcPr>
          <w:p w14:paraId="2FEF9287" w14:textId="77777777" w:rsidR="001A4026" w:rsidRPr="004F2C00" w:rsidRDefault="001A4026"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14D524E1" w14:textId="77777777" w:rsidR="001A4026" w:rsidRPr="0023186D" w:rsidRDefault="001A4026" w:rsidP="00007BDA">
            <w:pPr>
              <w:rPr>
                <w:rFonts w:ascii="Segoe UI" w:hAnsi="Segoe UI" w:cs="Segoe UI"/>
                <w:sz w:val="20"/>
                <w:szCs w:val="20"/>
              </w:rPr>
            </w:pPr>
            <w:r>
              <w:rPr>
                <w:rFonts w:ascii="Segoe UI" w:hAnsi="Segoe UI" w:cs="Segoe UI"/>
                <w:sz w:val="20"/>
                <w:szCs w:val="20"/>
              </w:rPr>
              <w:t>December 2</w:t>
            </w:r>
          </w:p>
        </w:tc>
      </w:tr>
      <w:tr w:rsidR="001A4026" w:rsidRPr="005B06E0" w14:paraId="7142C0B9" w14:textId="77777777" w:rsidTr="005B0895">
        <w:trPr>
          <w:trHeight w:val="270"/>
        </w:trPr>
        <w:tc>
          <w:tcPr>
            <w:tcW w:w="7915" w:type="dxa"/>
            <w:vAlign w:val="bottom"/>
          </w:tcPr>
          <w:p w14:paraId="7395BD92" w14:textId="77777777" w:rsidR="001A4026" w:rsidRPr="004F2C00" w:rsidRDefault="001A4026"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5296763C" w14:textId="77777777" w:rsidR="001A4026" w:rsidRPr="0023186D" w:rsidRDefault="001A4026" w:rsidP="00007BDA">
            <w:pPr>
              <w:rPr>
                <w:rFonts w:ascii="Segoe UI" w:hAnsi="Segoe UI" w:cs="Segoe UI"/>
                <w:sz w:val="20"/>
                <w:szCs w:val="20"/>
              </w:rPr>
            </w:pPr>
            <w:r>
              <w:rPr>
                <w:rFonts w:ascii="Segoe UI" w:hAnsi="Segoe UI" w:cs="Segoe UI"/>
                <w:sz w:val="20"/>
                <w:szCs w:val="20"/>
              </w:rPr>
              <w:t>December 3-4 &amp; 7-8</w:t>
            </w:r>
          </w:p>
        </w:tc>
      </w:tr>
      <w:tr w:rsidR="001A4026" w:rsidRPr="005B06E0" w14:paraId="6BDF3D88" w14:textId="77777777" w:rsidTr="005B0895">
        <w:trPr>
          <w:trHeight w:val="286"/>
        </w:trPr>
        <w:tc>
          <w:tcPr>
            <w:tcW w:w="7915" w:type="dxa"/>
            <w:vAlign w:val="bottom"/>
          </w:tcPr>
          <w:p w14:paraId="28E86CC0" w14:textId="77777777" w:rsidR="001A4026" w:rsidRPr="004F2C00" w:rsidRDefault="001A4026"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77A0B8D2" w14:textId="77777777" w:rsidR="001A4026" w:rsidRPr="0023186D" w:rsidRDefault="001A4026" w:rsidP="00007BDA">
            <w:pPr>
              <w:rPr>
                <w:rFonts w:ascii="Segoe UI" w:hAnsi="Segoe UI" w:cs="Segoe UI"/>
                <w:sz w:val="20"/>
                <w:szCs w:val="20"/>
              </w:rPr>
            </w:pPr>
            <w:r>
              <w:rPr>
                <w:rFonts w:ascii="Segoe UI" w:hAnsi="Segoe UI" w:cs="Segoe UI"/>
                <w:sz w:val="20"/>
                <w:szCs w:val="20"/>
              </w:rPr>
              <w:t>December 9</w:t>
            </w:r>
            <w:r w:rsidRPr="0023186D">
              <w:rPr>
                <w:rFonts w:ascii="Segoe UI" w:hAnsi="Segoe UI" w:cs="Segoe UI"/>
                <w:sz w:val="20"/>
                <w:szCs w:val="20"/>
              </w:rPr>
              <w:t xml:space="preserve"> by 9:00 a.m.</w:t>
            </w:r>
          </w:p>
        </w:tc>
      </w:tr>
      <w:tr w:rsidR="001A4026" w:rsidRPr="005B06E0" w14:paraId="426AAE7D" w14:textId="77777777" w:rsidTr="005B0895">
        <w:trPr>
          <w:trHeight w:val="270"/>
        </w:trPr>
        <w:tc>
          <w:tcPr>
            <w:tcW w:w="7915" w:type="dxa"/>
            <w:vAlign w:val="bottom"/>
          </w:tcPr>
          <w:p w14:paraId="6E488450" w14:textId="77777777" w:rsidR="001A4026" w:rsidRPr="004F2C00" w:rsidRDefault="001A4026"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6F08DF48" w14:textId="77777777" w:rsidR="001A4026" w:rsidRPr="0023186D" w:rsidRDefault="001A4026" w:rsidP="00007BDA">
            <w:pPr>
              <w:rPr>
                <w:rFonts w:ascii="Segoe UI" w:hAnsi="Segoe UI" w:cs="Segoe UI"/>
                <w:sz w:val="20"/>
                <w:szCs w:val="20"/>
              </w:rPr>
            </w:pPr>
            <w:r>
              <w:rPr>
                <w:rFonts w:ascii="Segoe UI" w:hAnsi="Segoe UI" w:cs="Segoe UI"/>
                <w:sz w:val="20"/>
                <w:szCs w:val="20"/>
              </w:rPr>
              <w:t>December 9</w:t>
            </w:r>
            <w:r w:rsidRPr="0023186D">
              <w:rPr>
                <w:rFonts w:ascii="Segoe UI" w:hAnsi="Segoe UI" w:cs="Segoe UI"/>
                <w:sz w:val="20"/>
                <w:szCs w:val="20"/>
              </w:rPr>
              <w:t xml:space="preserve"> at 12:00 p.m.</w:t>
            </w:r>
          </w:p>
        </w:tc>
      </w:tr>
    </w:tbl>
    <w:p w14:paraId="5567E615" w14:textId="77777777" w:rsidR="00323E5E" w:rsidRPr="00D8736B" w:rsidRDefault="00323E5E" w:rsidP="00577CD9">
      <w:pPr>
        <w:pStyle w:val="Title"/>
        <w:pBdr>
          <w:bottom w:val="single" w:sz="18" w:space="0" w:color="04519B"/>
        </w:pBdr>
        <w:spacing w:line="240" w:lineRule="auto"/>
        <w:jc w:val="left"/>
        <w:rPr>
          <w:sz w:val="24"/>
          <w:szCs w:val="12"/>
        </w:rPr>
      </w:pPr>
    </w:p>
    <w:p w14:paraId="545D8F71" w14:textId="77777777" w:rsidR="00F74566" w:rsidRPr="00FC4E63" w:rsidRDefault="00F74566" w:rsidP="00A6739D">
      <w:pPr>
        <w:pStyle w:val="Heading1"/>
        <w:spacing w:before="0" w:line="240" w:lineRule="auto"/>
        <w:rPr>
          <w:sz w:val="8"/>
          <w:szCs w:val="2"/>
        </w:rPr>
      </w:pPr>
      <w:bookmarkStart w:id="14" w:name="_Toc221873542"/>
    </w:p>
    <w:p w14:paraId="6B8A3237" w14:textId="0E1B9CDD" w:rsidR="003063FE" w:rsidRPr="00F23589" w:rsidRDefault="0080533D" w:rsidP="00A6739D">
      <w:pPr>
        <w:pStyle w:val="Heading1"/>
        <w:spacing w:before="0" w:line="240" w:lineRule="auto"/>
        <w:rPr>
          <w:sz w:val="32"/>
          <w:szCs w:val="16"/>
        </w:rPr>
      </w:pPr>
      <w:r w:rsidRPr="00F23589">
        <w:rPr>
          <w:sz w:val="32"/>
          <w:szCs w:val="16"/>
        </w:rPr>
        <w:t>SPRING</w:t>
      </w:r>
      <w:r w:rsidR="00D91043" w:rsidRPr="00F23589">
        <w:rPr>
          <w:sz w:val="32"/>
          <w:szCs w:val="16"/>
        </w:rPr>
        <w:t xml:space="preserve"> SEMESTER 202</w:t>
      </w:r>
      <w:r w:rsidR="0046625C" w:rsidRPr="00F23589">
        <w:rPr>
          <w:sz w:val="32"/>
          <w:szCs w:val="16"/>
        </w:rPr>
        <w:t>7</w:t>
      </w:r>
      <w:bookmarkEnd w:id="14"/>
    </w:p>
    <w:p w14:paraId="0E08EF53" w14:textId="77777777" w:rsidR="006232C9" w:rsidRPr="002E2142" w:rsidRDefault="006232C9" w:rsidP="00EC443E">
      <w:pPr>
        <w:pStyle w:val="Heading2"/>
      </w:pPr>
      <w:bookmarkStart w:id="15" w:name="_Toc221873543"/>
      <w:r>
        <w:t>IMPORTANT DATES &amp; HOLIDAYS</w:t>
      </w:r>
      <w:bookmarkEnd w:id="15"/>
    </w:p>
    <w:tbl>
      <w:tblPr>
        <w:tblStyle w:val="TableGrid"/>
        <w:tblW w:w="0" w:type="auto"/>
        <w:tblLook w:val="04A0" w:firstRow="1" w:lastRow="0" w:firstColumn="1" w:lastColumn="0" w:noHBand="0" w:noVBand="1"/>
        <w:tblCaption w:val="Spring 2027 – Important Dates &amp; Holidays"/>
        <w:tblDescription w:val="This table lists important dates and holidays for the Spring 2027 semester, including registration, payment deadlines, financial aid availability, holidays, spring break, and graduation‑related dates"/>
      </w:tblPr>
      <w:tblGrid>
        <w:gridCol w:w="7915"/>
        <w:gridCol w:w="2838"/>
      </w:tblGrid>
      <w:tr w:rsidR="006232C9" w:rsidRPr="0023186D" w14:paraId="4AE5C86B" w14:textId="77777777" w:rsidTr="005B0895">
        <w:trPr>
          <w:trHeight w:val="270"/>
        </w:trPr>
        <w:tc>
          <w:tcPr>
            <w:tcW w:w="7915" w:type="dxa"/>
            <w:shd w:val="clear" w:color="auto" w:fill="04519B"/>
          </w:tcPr>
          <w:p w14:paraId="07D2059E" w14:textId="77777777" w:rsidR="006232C9" w:rsidRPr="0023186D" w:rsidRDefault="006232C9"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1F2E364C" w14:textId="77777777" w:rsidR="006232C9" w:rsidRPr="0023186D" w:rsidRDefault="006232C9" w:rsidP="00007BDA">
            <w:pPr>
              <w:rPr>
                <w:rFonts w:ascii="Segoe UI" w:hAnsi="Segoe UI" w:cs="Segoe UI"/>
                <w:sz w:val="20"/>
                <w:szCs w:val="20"/>
              </w:rPr>
            </w:pPr>
            <w:r>
              <w:rPr>
                <w:rFonts w:ascii="Segoe UI" w:hAnsi="Segoe UI" w:cs="Segoe UI"/>
                <w:b/>
                <w:color w:val="FFFFFF"/>
                <w:sz w:val="20"/>
                <w:szCs w:val="20"/>
              </w:rPr>
              <w:t>Date</w:t>
            </w:r>
          </w:p>
        </w:tc>
      </w:tr>
      <w:tr w:rsidR="006232C9" w:rsidRPr="0023186D" w14:paraId="5E2DC96B" w14:textId="77777777" w:rsidTr="005B0895">
        <w:trPr>
          <w:trHeight w:val="286"/>
        </w:trPr>
        <w:tc>
          <w:tcPr>
            <w:tcW w:w="7915" w:type="dxa"/>
            <w:vAlign w:val="bottom"/>
          </w:tcPr>
          <w:p w14:paraId="6C467D4C" w14:textId="24C13A9D" w:rsidR="006232C9" w:rsidRPr="00D71A8B" w:rsidRDefault="006232C9" w:rsidP="00007BDA">
            <w:pPr>
              <w:rPr>
                <w:rFonts w:ascii="Segoe UI" w:hAnsi="Segoe UI" w:cs="Segoe UI"/>
                <w:sz w:val="20"/>
                <w:szCs w:val="20"/>
              </w:rPr>
            </w:pPr>
            <w:r>
              <w:rPr>
                <w:rFonts w:ascii="Segoe UI" w:hAnsi="Segoe UI" w:cs="Segoe UI"/>
                <w:sz w:val="20"/>
                <w:szCs w:val="20"/>
              </w:rPr>
              <w:t>Registration Begins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_Ref221876570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1</w:t>
            </w:r>
            <w:r w:rsidR="00AE7725">
              <w:rPr>
                <w:rFonts w:ascii="Segoe UI" w:hAnsi="Segoe UI" w:cs="Segoe UI"/>
                <w:sz w:val="20"/>
                <w:szCs w:val="20"/>
              </w:rPr>
              <w:fldChar w:fldCharType="end"/>
            </w:r>
          </w:p>
        </w:tc>
        <w:tc>
          <w:tcPr>
            <w:tcW w:w="2838" w:type="dxa"/>
            <w:vAlign w:val="center"/>
          </w:tcPr>
          <w:p w14:paraId="6741B0F0" w14:textId="3DC7C76C" w:rsidR="006232C9" w:rsidRPr="00D71A8B" w:rsidRDefault="006232C9" w:rsidP="00007BDA">
            <w:pPr>
              <w:rPr>
                <w:rFonts w:ascii="Segoe UI" w:hAnsi="Segoe UI" w:cs="Segoe UI"/>
                <w:sz w:val="20"/>
                <w:szCs w:val="20"/>
              </w:rPr>
            </w:pPr>
            <w:r>
              <w:rPr>
                <w:rFonts w:ascii="Segoe UI" w:hAnsi="Segoe UI" w:cs="Segoe UI"/>
                <w:sz w:val="20"/>
                <w:szCs w:val="20"/>
              </w:rPr>
              <w:t>November 3</w:t>
            </w:r>
          </w:p>
        </w:tc>
      </w:tr>
      <w:tr w:rsidR="006232C9" w:rsidRPr="0023186D" w14:paraId="4A078F72" w14:textId="77777777" w:rsidTr="005B0895">
        <w:trPr>
          <w:trHeight w:val="286"/>
        </w:trPr>
        <w:tc>
          <w:tcPr>
            <w:tcW w:w="7915" w:type="dxa"/>
            <w:vAlign w:val="bottom"/>
          </w:tcPr>
          <w:p w14:paraId="1D94ECBC" w14:textId="2659169E" w:rsidR="006232C9" w:rsidRPr="00D71A8B" w:rsidRDefault="006232C9" w:rsidP="00007BDA">
            <w:pPr>
              <w:rPr>
                <w:rFonts w:ascii="Segoe UI" w:hAnsi="Segoe UI" w:cs="Segoe UI"/>
                <w:sz w:val="20"/>
                <w:szCs w:val="20"/>
              </w:rPr>
            </w:pPr>
            <w:r w:rsidRPr="00C30BEA">
              <w:rPr>
                <w:rFonts w:ascii="Segoe UI" w:hAnsi="Segoe UI" w:cs="Segoe UI"/>
                <w:sz w:val="20"/>
                <w:szCs w:val="20"/>
              </w:rPr>
              <w:t>Classes dropped for non‑payment before the term begins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_Ref221876200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2</w:t>
            </w:r>
            <w:r w:rsidR="00AE7725">
              <w:rPr>
                <w:rFonts w:ascii="Segoe UI" w:hAnsi="Segoe UI" w:cs="Segoe UI"/>
                <w:sz w:val="20"/>
                <w:szCs w:val="20"/>
              </w:rPr>
              <w:fldChar w:fldCharType="end"/>
            </w:r>
          </w:p>
        </w:tc>
        <w:tc>
          <w:tcPr>
            <w:tcW w:w="2838" w:type="dxa"/>
            <w:vAlign w:val="center"/>
          </w:tcPr>
          <w:p w14:paraId="754A9A1F" w14:textId="1A92B158" w:rsidR="006232C9" w:rsidRPr="00D71A8B" w:rsidRDefault="006232C9" w:rsidP="00007BDA">
            <w:pPr>
              <w:rPr>
                <w:rFonts w:ascii="Segoe UI" w:hAnsi="Segoe UI" w:cs="Segoe UI"/>
                <w:sz w:val="20"/>
                <w:szCs w:val="20"/>
              </w:rPr>
            </w:pPr>
            <w:r>
              <w:rPr>
                <w:rFonts w:ascii="Segoe UI" w:hAnsi="Segoe UI" w:cs="Segoe UI"/>
                <w:sz w:val="20"/>
                <w:szCs w:val="20"/>
              </w:rPr>
              <w:t>November 30</w:t>
            </w:r>
            <w:r w:rsidR="00D468EC">
              <w:rPr>
                <w:rFonts w:ascii="Segoe UI" w:hAnsi="Segoe UI" w:cs="Segoe UI"/>
                <w:sz w:val="20"/>
                <w:szCs w:val="20"/>
              </w:rPr>
              <w:t xml:space="preserve"> &amp; January 8</w:t>
            </w:r>
          </w:p>
        </w:tc>
      </w:tr>
      <w:tr w:rsidR="006232C9" w:rsidRPr="0023186D" w14:paraId="40D7A33B" w14:textId="77777777" w:rsidTr="005B0895">
        <w:trPr>
          <w:trHeight w:val="270"/>
        </w:trPr>
        <w:tc>
          <w:tcPr>
            <w:tcW w:w="7915" w:type="dxa"/>
            <w:vAlign w:val="bottom"/>
          </w:tcPr>
          <w:p w14:paraId="1F16EFBE" w14:textId="2E394AF9" w:rsidR="006232C9" w:rsidRPr="00D71A8B" w:rsidRDefault="00D468EC" w:rsidP="00007BDA">
            <w:pPr>
              <w:rPr>
                <w:rFonts w:ascii="Segoe UI" w:hAnsi="Segoe UI" w:cs="Segoe UI"/>
                <w:sz w:val="20"/>
                <w:szCs w:val="20"/>
              </w:rPr>
            </w:pPr>
            <w:r>
              <w:rPr>
                <w:rFonts w:ascii="Segoe UI" w:hAnsi="Segoe UI" w:cs="Segoe UI"/>
                <w:sz w:val="20"/>
                <w:szCs w:val="20"/>
              </w:rPr>
              <w:t>Spring</w:t>
            </w:r>
            <w:r w:rsidR="006232C9">
              <w:rPr>
                <w:rFonts w:ascii="Segoe UI" w:hAnsi="Segoe UI" w:cs="Segoe UI"/>
                <w:sz w:val="20"/>
                <w:szCs w:val="20"/>
              </w:rPr>
              <w:t xml:space="preserve"> 202</w:t>
            </w:r>
            <w:r>
              <w:rPr>
                <w:rFonts w:ascii="Segoe UI" w:hAnsi="Segoe UI" w:cs="Segoe UI"/>
                <w:sz w:val="20"/>
                <w:szCs w:val="20"/>
              </w:rPr>
              <w:t>7</w:t>
            </w:r>
            <w:r w:rsidR="006232C9">
              <w:rPr>
                <w:rFonts w:ascii="Segoe UI" w:hAnsi="Segoe UI" w:cs="Segoe UI"/>
                <w:sz w:val="20"/>
                <w:szCs w:val="20"/>
              </w:rPr>
              <w:t xml:space="preserve"> Graduation Application Opens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_Ref221876468 \f \h </w:instrText>
            </w:r>
            <w:r w:rsidR="00030F6B">
              <w:rPr>
                <w:rFonts w:ascii="Segoe UI" w:hAnsi="Segoe UI" w:cs="Segoe UI"/>
                <w:sz w:val="20"/>
                <w:szCs w:val="20"/>
              </w:rPr>
              <w:instrText xml:space="preserve"> \* MERGEFORMAT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3</w:t>
            </w:r>
            <w:r w:rsidR="00AE7725">
              <w:rPr>
                <w:rFonts w:ascii="Segoe UI" w:hAnsi="Segoe UI" w:cs="Segoe UI"/>
                <w:sz w:val="20"/>
                <w:szCs w:val="20"/>
              </w:rPr>
              <w:fldChar w:fldCharType="end"/>
            </w:r>
          </w:p>
        </w:tc>
        <w:tc>
          <w:tcPr>
            <w:tcW w:w="2838" w:type="dxa"/>
            <w:vAlign w:val="center"/>
          </w:tcPr>
          <w:p w14:paraId="4DF81202" w14:textId="1F9CFA22" w:rsidR="006232C9" w:rsidRPr="00D71A8B" w:rsidRDefault="00D468EC" w:rsidP="00007BDA">
            <w:pPr>
              <w:rPr>
                <w:rFonts w:ascii="Segoe UI" w:hAnsi="Segoe UI" w:cs="Segoe UI"/>
                <w:sz w:val="20"/>
                <w:szCs w:val="20"/>
              </w:rPr>
            </w:pPr>
            <w:r>
              <w:rPr>
                <w:rFonts w:ascii="Segoe UI" w:hAnsi="Segoe UI" w:cs="Segoe UI"/>
                <w:sz w:val="20"/>
                <w:szCs w:val="20"/>
              </w:rPr>
              <w:t>December 1</w:t>
            </w:r>
          </w:p>
        </w:tc>
      </w:tr>
      <w:tr w:rsidR="006232C9" w:rsidRPr="0023186D" w14:paraId="24C83257" w14:textId="77777777" w:rsidTr="005B0895">
        <w:trPr>
          <w:trHeight w:val="286"/>
        </w:trPr>
        <w:tc>
          <w:tcPr>
            <w:tcW w:w="7915" w:type="dxa"/>
            <w:vAlign w:val="bottom"/>
          </w:tcPr>
          <w:p w14:paraId="2B9DD35F" w14:textId="77777777" w:rsidR="006232C9" w:rsidRPr="00D71A8B" w:rsidRDefault="006232C9" w:rsidP="00007BDA">
            <w:pPr>
              <w:rPr>
                <w:rFonts w:ascii="Segoe UI" w:hAnsi="Segoe UI" w:cs="Segoe UI"/>
                <w:sz w:val="20"/>
                <w:szCs w:val="20"/>
              </w:rPr>
            </w:pPr>
            <w:r w:rsidRPr="00E57402">
              <w:rPr>
                <w:rFonts w:ascii="Segoe UI" w:eastAsia="Times New Roman" w:hAnsi="Segoe UI" w:cs="Segoe UI"/>
                <w:sz w:val="20"/>
                <w:szCs w:val="20"/>
              </w:rPr>
              <w:t xml:space="preserve">First day students can use financial aid </w:t>
            </w:r>
            <w:r>
              <w:rPr>
                <w:rFonts w:ascii="Segoe UI" w:eastAsia="Times New Roman" w:hAnsi="Segoe UI" w:cs="Segoe UI"/>
                <w:sz w:val="20"/>
                <w:szCs w:val="20"/>
              </w:rPr>
              <w:t>to make</w:t>
            </w:r>
            <w:r w:rsidRPr="00E57402">
              <w:rPr>
                <w:rFonts w:ascii="Segoe UI" w:eastAsia="Times New Roman" w:hAnsi="Segoe UI" w:cs="Segoe UI"/>
                <w:sz w:val="20"/>
                <w:szCs w:val="20"/>
              </w:rPr>
              <w:t xml:space="preserve"> bookstore purchases</w:t>
            </w:r>
          </w:p>
        </w:tc>
        <w:tc>
          <w:tcPr>
            <w:tcW w:w="2838" w:type="dxa"/>
            <w:vAlign w:val="center"/>
          </w:tcPr>
          <w:p w14:paraId="60C29B2F" w14:textId="03679E0D" w:rsidR="006232C9" w:rsidRPr="00D71A8B" w:rsidRDefault="00AF7AA1" w:rsidP="00007BDA">
            <w:pPr>
              <w:rPr>
                <w:rFonts w:ascii="Segoe UI" w:hAnsi="Segoe UI" w:cs="Segoe UI"/>
                <w:sz w:val="20"/>
                <w:szCs w:val="20"/>
              </w:rPr>
            </w:pPr>
            <w:r>
              <w:rPr>
                <w:rFonts w:ascii="Segoe UI" w:hAnsi="Segoe UI" w:cs="Segoe UI"/>
                <w:sz w:val="20"/>
                <w:szCs w:val="20"/>
              </w:rPr>
              <w:t>January 4</w:t>
            </w:r>
          </w:p>
        </w:tc>
      </w:tr>
      <w:tr w:rsidR="006232C9" w:rsidRPr="0023186D" w14:paraId="73407AE9" w14:textId="77777777" w:rsidTr="005B0895">
        <w:trPr>
          <w:trHeight w:val="286"/>
        </w:trPr>
        <w:tc>
          <w:tcPr>
            <w:tcW w:w="7915" w:type="dxa"/>
            <w:vAlign w:val="bottom"/>
          </w:tcPr>
          <w:p w14:paraId="2F400C66" w14:textId="05306364" w:rsidR="006232C9" w:rsidRPr="00C30BEA" w:rsidRDefault="00AF7AA1" w:rsidP="00007BDA">
            <w:pPr>
              <w:rPr>
                <w:rFonts w:ascii="Segoe UI" w:hAnsi="Segoe UI" w:cs="Segoe UI"/>
                <w:sz w:val="20"/>
                <w:szCs w:val="20"/>
              </w:rPr>
            </w:pPr>
            <w:r w:rsidRPr="00BC527C">
              <w:rPr>
                <w:rFonts w:ascii="Segoe UI" w:hAnsi="Segoe UI" w:cs="Segoe UI"/>
                <w:sz w:val="20"/>
                <w:szCs w:val="20"/>
              </w:rPr>
              <w:t>Martin Luther King, Jr. Day</w:t>
            </w:r>
            <w:r w:rsidRPr="00D71A8B">
              <w:rPr>
                <w:rFonts w:ascii="Segoe UI" w:hAnsi="Segoe UI" w:cs="Segoe UI"/>
                <w:sz w:val="20"/>
                <w:szCs w:val="20"/>
              </w:rPr>
              <w:t xml:space="preserve"> </w:t>
            </w:r>
            <w:r w:rsidR="006232C9" w:rsidRPr="00D71A8B">
              <w:rPr>
                <w:rFonts w:ascii="Segoe UI" w:hAnsi="Segoe UI" w:cs="Segoe UI"/>
                <w:sz w:val="20"/>
                <w:szCs w:val="20"/>
              </w:rPr>
              <w:t>– College Closed, No Classes</w:t>
            </w:r>
          </w:p>
        </w:tc>
        <w:tc>
          <w:tcPr>
            <w:tcW w:w="2838" w:type="dxa"/>
            <w:vAlign w:val="center"/>
          </w:tcPr>
          <w:p w14:paraId="472861E5" w14:textId="6B917102" w:rsidR="006232C9" w:rsidRDefault="00AF7AA1" w:rsidP="00007BDA">
            <w:pPr>
              <w:rPr>
                <w:rFonts w:ascii="Segoe UI" w:hAnsi="Segoe UI" w:cs="Segoe UI"/>
                <w:sz w:val="20"/>
                <w:szCs w:val="20"/>
              </w:rPr>
            </w:pPr>
            <w:r>
              <w:rPr>
                <w:rFonts w:ascii="Segoe UI" w:hAnsi="Segoe UI" w:cs="Segoe UI"/>
                <w:sz w:val="20"/>
                <w:szCs w:val="20"/>
              </w:rPr>
              <w:t xml:space="preserve">January </w:t>
            </w:r>
            <w:r w:rsidR="00365475">
              <w:rPr>
                <w:rFonts w:ascii="Segoe UI" w:hAnsi="Segoe UI" w:cs="Segoe UI"/>
                <w:sz w:val="20"/>
                <w:szCs w:val="20"/>
              </w:rPr>
              <w:t>18</w:t>
            </w:r>
          </w:p>
        </w:tc>
      </w:tr>
      <w:tr w:rsidR="006232C9" w:rsidRPr="0023186D" w14:paraId="45723698" w14:textId="77777777" w:rsidTr="005B0895">
        <w:trPr>
          <w:trHeight w:val="286"/>
        </w:trPr>
        <w:tc>
          <w:tcPr>
            <w:tcW w:w="7915" w:type="dxa"/>
            <w:vAlign w:val="bottom"/>
          </w:tcPr>
          <w:p w14:paraId="0BB82BFE" w14:textId="37DD774E" w:rsidR="006232C9" w:rsidRPr="00186628" w:rsidRDefault="006232C9" w:rsidP="00007BDA">
            <w:pPr>
              <w:rPr>
                <w:rFonts w:ascii="Segoe UI" w:hAnsi="Segoe UI" w:cs="Segoe UI"/>
                <w:sz w:val="20"/>
                <w:szCs w:val="20"/>
              </w:rPr>
            </w:pPr>
            <w:r w:rsidRPr="00C30BEA">
              <w:rPr>
                <w:rFonts w:ascii="Segoe UI" w:hAnsi="Segoe UI" w:cs="Segoe UI"/>
                <w:sz w:val="20"/>
                <w:szCs w:val="20"/>
              </w:rPr>
              <w:t xml:space="preserve">Classes dropped for </w:t>
            </w:r>
            <w:r w:rsidR="00B70F6F">
              <w:rPr>
                <w:rFonts w:ascii="Segoe UI" w:hAnsi="Segoe UI" w:cs="Segoe UI"/>
                <w:sz w:val="20"/>
                <w:szCs w:val="20"/>
              </w:rPr>
              <w:t>non-payment</w:t>
            </w:r>
            <w:r w:rsidRPr="00C30BEA">
              <w:rPr>
                <w:rFonts w:ascii="Segoe UI" w:hAnsi="Segoe UI" w:cs="Segoe UI"/>
                <w:sz w:val="20"/>
                <w:szCs w:val="20"/>
              </w:rPr>
              <w:t xml:space="preserve"> </w:t>
            </w:r>
            <w:r>
              <w:rPr>
                <w:rFonts w:ascii="Segoe UI" w:hAnsi="Segoe UI" w:cs="Segoe UI"/>
                <w:sz w:val="20"/>
                <w:szCs w:val="20"/>
              </w:rPr>
              <w:t>after</w:t>
            </w:r>
            <w:r w:rsidRPr="00C30BEA">
              <w:rPr>
                <w:rFonts w:ascii="Segoe UI" w:hAnsi="Segoe UI" w:cs="Segoe UI"/>
                <w:sz w:val="20"/>
                <w:szCs w:val="20"/>
              </w:rPr>
              <w:t xml:space="preserve"> the term begins</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_Ref221876200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2</w:t>
            </w:r>
            <w:r w:rsidR="00AE7725">
              <w:rPr>
                <w:rFonts w:ascii="Segoe UI" w:hAnsi="Segoe UI" w:cs="Segoe UI"/>
                <w:sz w:val="20"/>
                <w:szCs w:val="20"/>
              </w:rPr>
              <w:fldChar w:fldCharType="end"/>
            </w:r>
          </w:p>
        </w:tc>
        <w:tc>
          <w:tcPr>
            <w:tcW w:w="2838" w:type="dxa"/>
            <w:vAlign w:val="center"/>
          </w:tcPr>
          <w:p w14:paraId="337C5FC1" w14:textId="15117337" w:rsidR="006232C9" w:rsidRDefault="00AF7AA1" w:rsidP="00007BDA">
            <w:pPr>
              <w:rPr>
                <w:rFonts w:ascii="Segoe UI" w:hAnsi="Segoe UI" w:cs="Segoe UI"/>
                <w:sz w:val="20"/>
                <w:szCs w:val="20"/>
              </w:rPr>
            </w:pPr>
            <w:r>
              <w:rPr>
                <w:rFonts w:ascii="Segoe UI" w:hAnsi="Segoe UI" w:cs="Segoe UI"/>
                <w:sz w:val="20"/>
                <w:szCs w:val="20"/>
              </w:rPr>
              <w:t xml:space="preserve">January </w:t>
            </w:r>
            <w:r w:rsidR="008D2E3F">
              <w:rPr>
                <w:rFonts w:ascii="Segoe UI" w:hAnsi="Segoe UI" w:cs="Segoe UI"/>
                <w:sz w:val="20"/>
                <w:szCs w:val="20"/>
              </w:rPr>
              <w:t xml:space="preserve">15 &amp; </w:t>
            </w:r>
            <w:r w:rsidR="009728B4">
              <w:rPr>
                <w:rFonts w:ascii="Segoe UI" w:hAnsi="Segoe UI" w:cs="Segoe UI"/>
                <w:sz w:val="20"/>
                <w:szCs w:val="20"/>
              </w:rPr>
              <w:t>2</w:t>
            </w:r>
            <w:r w:rsidR="00143DE8">
              <w:rPr>
                <w:rFonts w:ascii="Segoe UI" w:hAnsi="Segoe UI" w:cs="Segoe UI"/>
                <w:sz w:val="20"/>
                <w:szCs w:val="20"/>
              </w:rPr>
              <w:t>5</w:t>
            </w:r>
            <w:r w:rsidR="00030F6B">
              <w:rPr>
                <w:rFonts w:ascii="Segoe UI" w:hAnsi="Segoe UI" w:cs="Segoe UI"/>
                <w:sz w:val="20"/>
                <w:szCs w:val="20"/>
              </w:rPr>
              <w:t xml:space="preserve">; February </w:t>
            </w:r>
            <w:r w:rsidR="00182EE1">
              <w:rPr>
                <w:rFonts w:ascii="Segoe UI" w:hAnsi="Segoe UI" w:cs="Segoe UI"/>
                <w:sz w:val="20"/>
                <w:szCs w:val="20"/>
              </w:rPr>
              <w:t>5</w:t>
            </w:r>
          </w:p>
        </w:tc>
      </w:tr>
      <w:tr w:rsidR="000D2FAF" w:rsidRPr="0023186D" w14:paraId="637A86B0" w14:textId="77777777" w:rsidTr="005B0895">
        <w:trPr>
          <w:trHeight w:val="286"/>
        </w:trPr>
        <w:tc>
          <w:tcPr>
            <w:tcW w:w="7915" w:type="dxa"/>
            <w:vAlign w:val="bottom"/>
          </w:tcPr>
          <w:p w14:paraId="49A549FF" w14:textId="6BA98D82" w:rsidR="000D2FAF" w:rsidRDefault="000D2FAF" w:rsidP="000D2FAF">
            <w:pPr>
              <w:rPr>
                <w:rFonts w:ascii="Segoe UI" w:hAnsi="Segoe UI" w:cs="Segoe UI"/>
                <w:sz w:val="20"/>
                <w:szCs w:val="20"/>
              </w:rPr>
            </w:pPr>
            <w:r w:rsidRPr="00D71A8B">
              <w:rPr>
                <w:rFonts w:ascii="Segoe UI" w:hAnsi="Segoe UI" w:cs="Segoe UI"/>
                <w:sz w:val="20"/>
                <w:szCs w:val="20"/>
              </w:rPr>
              <w:t>S</w:t>
            </w:r>
            <w:r>
              <w:rPr>
                <w:rFonts w:ascii="Segoe UI" w:hAnsi="Segoe UI" w:cs="Segoe UI"/>
                <w:sz w:val="20"/>
                <w:szCs w:val="20"/>
              </w:rPr>
              <w:t>pring Break</w:t>
            </w:r>
            <w:r w:rsidRPr="00D71A8B">
              <w:rPr>
                <w:rFonts w:ascii="Segoe UI" w:hAnsi="Segoe UI" w:cs="Segoe UI"/>
                <w:sz w:val="20"/>
                <w:szCs w:val="20"/>
              </w:rPr>
              <w:t xml:space="preserve"> – No Classes</w:t>
            </w:r>
          </w:p>
        </w:tc>
        <w:tc>
          <w:tcPr>
            <w:tcW w:w="2838" w:type="dxa"/>
            <w:vAlign w:val="center"/>
          </w:tcPr>
          <w:p w14:paraId="6514A13D" w14:textId="2C42E14D" w:rsidR="000D2FAF" w:rsidRDefault="000D2FAF" w:rsidP="000D2FAF">
            <w:pPr>
              <w:rPr>
                <w:rFonts w:ascii="Segoe UI" w:hAnsi="Segoe UI" w:cs="Segoe UI"/>
                <w:sz w:val="20"/>
                <w:szCs w:val="20"/>
              </w:rPr>
            </w:pPr>
            <w:r>
              <w:rPr>
                <w:rFonts w:ascii="Segoe UI" w:hAnsi="Segoe UI" w:cs="Segoe UI"/>
                <w:sz w:val="20"/>
                <w:szCs w:val="20"/>
              </w:rPr>
              <w:t>March 8-12</w:t>
            </w:r>
          </w:p>
        </w:tc>
      </w:tr>
      <w:tr w:rsidR="00E842D1" w:rsidRPr="0023186D" w14:paraId="5B2A824E" w14:textId="77777777" w:rsidTr="005B0895">
        <w:trPr>
          <w:trHeight w:val="286"/>
        </w:trPr>
        <w:tc>
          <w:tcPr>
            <w:tcW w:w="7915" w:type="dxa"/>
            <w:vAlign w:val="bottom"/>
          </w:tcPr>
          <w:p w14:paraId="6E8DEC7F" w14:textId="3BBEBD79" w:rsidR="00E842D1" w:rsidRPr="00D71A8B" w:rsidRDefault="00E842D1" w:rsidP="00E842D1">
            <w:pPr>
              <w:rPr>
                <w:rFonts w:ascii="Segoe UI" w:hAnsi="Segoe UI" w:cs="Segoe UI"/>
                <w:sz w:val="20"/>
                <w:szCs w:val="20"/>
              </w:rPr>
            </w:pPr>
            <w:r>
              <w:rPr>
                <w:rFonts w:ascii="Segoe UI" w:hAnsi="Segoe UI" w:cs="Segoe UI"/>
                <w:sz w:val="20"/>
                <w:szCs w:val="20"/>
              </w:rPr>
              <w:t>Last Day to apply for Spring 2027 Graduation</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_Ref221876468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3</w:t>
            </w:r>
            <w:r w:rsidR="00AE7725">
              <w:rPr>
                <w:rFonts w:ascii="Segoe UI" w:hAnsi="Segoe UI" w:cs="Segoe UI"/>
                <w:sz w:val="20"/>
                <w:szCs w:val="20"/>
              </w:rPr>
              <w:fldChar w:fldCharType="end"/>
            </w:r>
          </w:p>
        </w:tc>
        <w:tc>
          <w:tcPr>
            <w:tcW w:w="2838" w:type="dxa"/>
            <w:vAlign w:val="center"/>
          </w:tcPr>
          <w:p w14:paraId="55B6A6D1" w14:textId="169E4B55" w:rsidR="00E842D1" w:rsidRPr="00D71A8B" w:rsidRDefault="00825CA7" w:rsidP="00E842D1">
            <w:pPr>
              <w:rPr>
                <w:rFonts w:ascii="Segoe UI" w:hAnsi="Segoe UI" w:cs="Segoe UI"/>
                <w:sz w:val="20"/>
                <w:szCs w:val="20"/>
              </w:rPr>
            </w:pPr>
            <w:r>
              <w:rPr>
                <w:rFonts w:ascii="Segoe UI" w:hAnsi="Segoe UI" w:cs="Segoe UI"/>
                <w:sz w:val="20"/>
                <w:szCs w:val="20"/>
              </w:rPr>
              <w:t>March 31</w:t>
            </w:r>
          </w:p>
        </w:tc>
      </w:tr>
      <w:tr w:rsidR="006232C9" w:rsidRPr="0023186D" w14:paraId="51AA738B" w14:textId="77777777" w:rsidTr="005B0895">
        <w:trPr>
          <w:trHeight w:val="286"/>
        </w:trPr>
        <w:tc>
          <w:tcPr>
            <w:tcW w:w="7915" w:type="dxa"/>
            <w:vAlign w:val="bottom"/>
          </w:tcPr>
          <w:p w14:paraId="08D5D723" w14:textId="49CC50DF" w:rsidR="006232C9" w:rsidRPr="00186628" w:rsidRDefault="00825CA7" w:rsidP="00007BDA">
            <w:pPr>
              <w:rPr>
                <w:rFonts w:ascii="Segoe UI" w:hAnsi="Segoe UI" w:cs="Segoe UI"/>
                <w:sz w:val="20"/>
                <w:szCs w:val="20"/>
              </w:rPr>
            </w:pPr>
            <w:r>
              <w:rPr>
                <w:rFonts w:ascii="Segoe UI" w:hAnsi="Segoe UI" w:cs="Segoe UI"/>
                <w:sz w:val="20"/>
                <w:szCs w:val="20"/>
              </w:rPr>
              <w:t>Commencement Ceremony</w:t>
            </w:r>
            <w:r w:rsidR="00AE7725">
              <w:rPr>
                <w:rFonts w:ascii="Segoe UI" w:hAnsi="Segoe UI" w:cs="Segoe UI"/>
                <w:sz w:val="20"/>
                <w:szCs w:val="20"/>
              </w:rPr>
              <w:fldChar w:fldCharType="begin"/>
            </w:r>
            <w:r w:rsidR="00AE7725">
              <w:rPr>
                <w:rFonts w:ascii="Segoe UI" w:hAnsi="Segoe UI" w:cs="Segoe UI"/>
                <w:sz w:val="20"/>
                <w:szCs w:val="20"/>
              </w:rPr>
              <w:instrText xml:space="preserve"> NOTEREF _Ref221876468 \f \h </w:instrText>
            </w:r>
            <w:r w:rsidR="00AE7725">
              <w:rPr>
                <w:rFonts w:ascii="Segoe UI" w:hAnsi="Segoe UI" w:cs="Segoe UI"/>
                <w:sz w:val="20"/>
                <w:szCs w:val="20"/>
              </w:rPr>
            </w:r>
            <w:r w:rsidR="00AE7725">
              <w:rPr>
                <w:rFonts w:ascii="Segoe UI" w:hAnsi="Segoe UI" w:cs="Segoe UI"/>
                <w:sz w:val="20"/>
                <w:szCs w:val="20"/>
              </w:rPr>
              <w:fldChar w:fldCharType="separate"/>
            </w:r>
            <w:r w:rsidR="00542948" w:rsidRPr="00542948">
              <w:rPr>
                <w:rStyle w:val="EndnoteReference"/>
              </w:rPr>
              <w:t>3</w:t>
            </w:r>
            <w:r w:rsidR="00AE7725">
              <w:rPr>
                <w:rFonts w:ascii="Segoe UI" w:hAnsi="Segoe UI" w:cs="Segoe UI"/>
                <w:sz w:val="20"/>
                <w:szCs w:val="20"/>
              </w:rPr>
              <w:fldChar w:fldCharType="end"/>
            </w:r>
          </w:p>
        </w:tc>
        <w:tc>
          <w:tcPr>
            <w:tcW w:w="2838" w:type="dxa"/>
            <w:vAlign w:val="center"/>
          </w:tcPr>
          <w:p w14:paraId="0EAB034E" w14:textId="44C6FF7D" w:rsidR="006232C9" w:rsidRDefault="00C151B9" w:rsidP="00007BDA">
            <w:pPr>
              <w:rPr>
                <w:rFonts w:ascii="Segoe UI" w:hAnsi="Segoe UI" w:cs="Segoe UI"/>
                <w:sz w:val="20"/>
                <w:szCs w:val="20"/>
              </w:rPr>
            </w:pPr>
            <w:r>
              <w:rPr>
                <w:rFonts w:ascii="Segoe UI" w:hAnsi="Segoe UI" w:cs="Segoe UI"/>
                <w:sz w:val="20"/>
                <w:szCs w:val="20"/>
              </w:rPr>
              <w:t>May 15</w:t>
            </w:r>
          </w:p>
        </w:tc>
      </w:tr>
    </w:tbl>
    <w:p w14:paraId="3999CBE3" w14:textId="77777777" w:rsidR="00CD1ABA" w:rsidRPr="002E2142" w:rsidRDefault="00CD1ABA" w:rsidP="00EC443E">
      <w:pPr>
        <w:pStyle w:val="Heading2"/>
        <w:rPr>
          <w:sz w:val="14"/>
        </w:rPr>
      </w:pPr>
      <w:bookmarkStart w:id="16" w:name="_Toc221873547"/>
      <w:bookmarkStart w:id="17" w:name="_Toc221873544"/>
      <w:r>
        <w:t>Spring</w:t>
      </w:r>
      <w:r w:rsidRPr="002E2142">
        <w:t xml:space="preserve"> 202</w:t>
      </w:r>
      <w:r>
        <w:t>7</w:t>
      </w:r>
      <w:r w:rsidRPr="002E2142">
        <w:t xml:space="preserve"> – 7 WEEK SESSION </w:t>
      </w:r>
      <w:r>
        <w:t>1</w:t>
      </w:r>
      <w:r w:rsidRPr="002E2142">
        <w:t>– (</w:t>
      </w:r>
      <w:r>
        <w:t>1</w:t>
      </w:r>
      <w:r w:rsidRPr="002E2142">
        <w:t>/</w:t>
      </w:r>
      <w:r>
        <w:t>19</w:t>
      </w:r>
      <w:r w:rsidRPr="002E2142">
        <w:t>-</w:t>
      </w:r>
      <w:r>
        <w:t>3</w:t>
      </w:r>
      <w:r w:rsidRPr="002E2142">
        <w:t>/</w:t>
      </w:r>
      <w:r>
        <w:t>4</w:t>
      </w:r>
      <w:r w:rsidRPr="002E2142">
        <w:t>)</w:t>
      </w:r>
      <w:bookmarkEnd w:id="16"/>
    </w:p>
    <w:tbl>
      <w:tblPr>
        <w:tblStyle w:val="TableGrid"/>
        <w:tblW w:w="0" w:type="auto"/>
        <w:tblLook w:val="04A0" w:firstRow="1" w:lastRow="0" w:firstColumn="1" w:lastColumn="0" w:noHBand="0" w:noVBand="1"/>
        <w:tblCaption w:val="Spring 2027 – 7‑Week Session 1 (1/19–3/4)"/>
        <w:tblDescription w:val="This table provides academic deadlines for the first 7‑week session of Spring 2027, including class start and end dates, add/swap deadlines, refund deadlines, withdrawal deadlines, exam notes, and grade posting timelines."/>
      </w:tblPr>
      <w:tblGrid>
        <w:gridCol w:w="7915"/>
        <w:gridCol w:w="2838"/>
      </w:tblGrid>
      <w:tr w:rsidR="00CD1ABA" w:rsidRPr="005B06E0" w14:paraId="00B75032" w14:textId="77777777" w:rsidTr="005B0895">
        <w:trPr>
          <w:trHeight w:val="270"/>
        </w:trPr>
        <w:tc>
          <w:tcPr>
            <w:tcW w:w="7915" w:type="dxa"/>
            <w:shd w:val="clear" w:color="auto" w:fill="04519B"/>
          </w:tcPr>
          <w:p w14:paraId="5C2F9715" w14:textId="77777777" w:rsidR="00CD1ABA" w:rsidRPr="0023186D" w:rsidRDefault="00CD1ABA"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28C3F5BE" w14:textId="77777777" w:rsidR="00CD1ABA" w:rsidRPr="0023186D" w:rsidRDefault="00CD1ABA" w:rsidP="00007BDA">
            <w:pPr>
              <w:rPr>
                <w:rFonts w:ascii="Segoe UI" w:hAnsi="Segoe UI" w:cs="Segoe UI"/>
                <w:sz w:val="20"/>
                <w:szCs w:val="20"/>
              </w:rPr>
            </w:pPr>
            <w:r>
              <w:rPr>
                <w:rFonts w:ascii="Segoe UI" w:hAnsi="Segoe UI" w:cs="Segoe UI"/>
                <w:b/>
                <w:color w:val="FFFFFF"/>
                <w:sz w:val="20"/>
                <w:szCs w:val="20"/>
              </w:rPr>
              <w:t>Date</w:t>
            </w:r>
          </w:p>
        </w:tc>
      </w:tr>
      <w:tr w:rsidR="00CD1ABA" w:rsidRPr="005B06E0" w14:paraId="6CD2387B" w14:textId="77777777" w:rsidTr="005B0895">
        <w:trPr>
          <w:trHeight w:val="286"/>
        </w:trPr>
        <w:tc>
          <w:tcPr>
            <w:tcW w:w="7915" w:type="dxa"/>
            <w:vAlign w:val="bottom"/>
          </w:tcPr>
          <w:p w14:paraId="138C3D4C"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061849C2" w14:textId="77777777" w:rsidR="00CD1ABA" w:rsidRPr="0023186D" w:rsidRDefault="00CD1ABA" w:rsidP="00007BDA">
            <w:pPr>
              <w:rPr>
                <w:rFonts w:ascii="Segoe UI" w:hAnsi="Segoe UI" w:cs="Segoe UI"/>
                <w:sz w:val="20"/>
                <w:szCs w:val="20"/>
              </w:rPr>
            </w:pPr>
            <w:r>
              <w:rPr>
                <w:rFonts w:ascii="Segoe UI" w:hAnsi="Segoe UI" w:cs="Segoe UI"/>
                <w:sz w:val="20"/>
                <w:szCs w:val="20"/>
              </w:rPr>
              <w:t>January 19</w:t>
            </w:r>
          </w:p>
        </w:tc>
      </w:tr>
      <w:tr w:rsidR="00CD1ABA" w:rsidRPr="005B06E0" w14:paraId="0AF98853" w14:textId="77777777" w:rsidTr="005B0895">
        <w:trPr>
          <w:trHeight w:val="270"/>
        </w:trPr>
        <w:tc>
          <w:tcPr>
            <w:tcW w:w="7915" w:type="dxa"/>
            <w:vAlign w:val="bottom"/>
          </w:tcPr>
          <w:p w14:paraId="57CDB431" w14:textId="77777777" w:rsidR="00CD1ABA" w:rsidRPr="004F2C00" w:rsidRDefault="00CD1ABA"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09869472" w14:textId="77777777" w:rsidR="00CD1ABA" w:rsidRPr="0023186D" w:rsidRDefault="00CD1ABA" w:rsidP="00007BDA">
            <w:pPr>
              <w:rPr>
                <w:rFonts w:ascii="Segoe UI" w:hAnsi="Segoe UI" w:cs="Segoe UI"/>
                <w:sz w:val="20"/>
                <w:szCs w:val="20"/>
              </w:rPr>
            </w:pPr>
            <w:r>
              <w:rPr>
                <w:rFonts w:ascii="Segoe UI" w:hAnsi="Segoe UI" w:cs="Segoe UI"/>
                <w:sz w:val="20"/>
                <w:szCs w:val="20"/>
              </w:rPr>
              <w:t>January 20</w:t>
            </w:r>
          </w:p>
        </w:tc>
      </w:tr>
      <w:tr w:rsidR="00CD1ABA" w:rsidRPr="005B06E0" w14:paraId="09DBFFB0" w14:textId="77777777" w:rsidTr="005B0895">
        <w:trPr>
          <w:trHeight w:val="286"/>
        </w:trPr>
        <w:tc>
          <w:tcPr>
            <w:tcW w:w="7915" w:type="dxa"/>
            <w:vAlign w:val="bottom"/>
          </w:tcPr>
          <w:p w14:paraId="21EF8064"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7C1D448E" w14:textId="77777777" w:rsidR="00CD1ABA" w:rsidRPr="0023186D" w:rsidRDefault="00CD1ABA" w:rsidP="00007BDA">
            <w:pPr>
              <w:rPr>
                <w:rFonts w:ascii="Segoe UI" w:hAnsi="Segoe UI" w:cs="Segoe UI"/>
                <w:sz w:val="20"/>
                <w:szCs w:val="20"/>
              </w:rPr>
            </w:pPr>
            <w:r>
              <w:rPr>
                <w:rFonts w:ascii="Segoe UI" w:hAnsi="Segoe UI" w:cs="Segoe UI"/>
                <w:sz w:val="20"/>
                <w:szCs w:val="20"/>
              </w:rPr>
              <w:t>January 26</w:t>
            </w:r>
          </w:p>
        </w:tc>
      </w:tr>
      <w:tr w:rsidR="00CD1ABA" w:rsidRPr="005B06E0" w14:paraId="7D73AAFA" w14:textId="77777777" w:rsidTr="005B0895">
        <w:trPr>
          <w:trHeight w:val="270"/>
        </w:trPr>
        <w:tc>
          <w:tcPr>
            <w:tcW w:w="7915" w:type="dxa"/>
            <w:vAlign w:val="bottom"/>
          </w:tcPr>
          <w:p w14:paraId="57ECBF67"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3077C2A9" w14:textId="77777777" w:rsidR="00CD1ABA" w:rsidRPr="0023186D" w:rsidRDefault="00CD1ABA" w:rsidP="00007BDA">
            <w:pPr>
              <w:rPr>
                <w:rFonts w:ascii="Segoe UI" w:hAnsi="Segoe UI" w:cs="Segoe UI"/>
                <w:sz w:val="20"/>
                <w:szCs w:val="20"/>
              </w:rPr>
            </w:pPr>
            <w:r>
              <w:rPr>
                <w:rFonts w:ascii="Segoe UI" w:hAnsi="Segoe UI" w:cs="Segoe UI"/>
                <w:sz w:val="20"/>
                <w:szCs w:val="20"/>
              </w:rPr>
              <w:t>February 19</w:t>
            </w:r>
          </w:p>
        </w:tc>
      </w:tr>
      <w:tr w:rsidR="00CD1ABA" w:rsidRPr="005B06E0" w14:paraId="6F7209E8" w14:textId="77777777" w:rsidTr="005B0895">
        <w:trPr>
          <w:trHeight w:val="278"/>
        </w:trPr>
        <w:tc>
          <w:tcPr>
            <w:tcW w:w="7915" w:type="dxa"/>
            <w:vAlign w:val="bottom"/>
          </w:tcPr>
          <w:p w14:paraId="59733400"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339ED584" w14:textId="77777777" w:rsidR="00CD1ABA" w:rsidRPr="0023186D" w:rsidRDefault="00CD1ABA" w:rsidP="00007BDA">
            <w:pPr>
              <w:rPr>
                <w:rFonts w:ascii="Segoe UI" w:hAnsi="Segoe UI" w:cs="Segoe UI"/>
                <w:sz w:val="20"/>
                <w:szCs w:val="20"/>
              </w:rPr>
            </w:pPr>
            <w:r>
              <w:rPr>
                <w:rFonts w:ascii="Segoe UI" w:hAnsi="Segoe UI" w:cs="Segoe UI"/>
                <w:sz w:val="20"/>
                <w:szCs w:val="20"/>
              </w:rPr>
              <w:t>March 4</w:t>
            </w:r>
          </w:p>
        </w:tc>
      </w:tr>
      <w:tr w:rsidR="00CD1ABA" w:rsidRPr="005B06E0" w14:paraId="203B84B3" w14:textId="77777777" w:rsidTr="005B0895">
        <w:trPr>
          <w:trHeight w:val="270"/>
        </w:trPr>
        <w:tc>
          <w:tcPr>
            <w:tcW w:w="7915" w:type="dxa"/>
            <w:vAlign w:val="bottom"/>
          </w:tcPr>
          <w:p w14:paraId="04F30B23"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7AFEE8F2" w14:textId="77777777" w:rsidR="00CD1ABA" w:rsidRPr="0023186D" w:rsidRDefault="00CD1ABA" w:rsidP="00007BDA">
            <w:pPr>
              <w:rPr>
                <w:rFonts w:ascii="Segoe UI" w:hAnsi="Segoe UI" w:cs="Segoe UI"/>
                <w:sz w:val="20"/>
                <w:szCs w:val="20"/>
              </w:rPr>
            </w:pPr>
            <w:r>
              <w:rPr>
                <w:rFonts w:ascii="Segoe UI" w:hAnsi="Segoe UI" w:cs="Segoe UI"/>
                <w:sz w:val="20"/>
                <w:szCs w:val="20"/>
              </w:rPr>
              <w:t>See Course Syllabus</w:t>
            </w:r>
          </w:p>
        </w:tc>
      </w:tr>
      <w:tr w:rsidR="00CD1ABA" w:rsidRPr="005B06E0" w14:paraId="1B05641D" w14:textId="77777777" w:rsidTr="005B0895">
        <w:trPr>
          <w:trHeight w:val="286"/>
        </w:trPr>
        <w:tc>
          <w:tcPr>
            <w:tcW w:w="7915" w:type="dxa"/>
            <w:vAlign w:val="bottom"/>
          </w:tcPr>
          <w:p w14:paraId="265E9960"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162EC341" w14:textId="77777777" w:rsidR="00CD1ABA" w:rsidRPr="0023186D" w:rsidRDefault="00CD1ABA" w:rsidP="00007BDA">
            <w:pPr>
              <w:rPr>
                <w:rFonts w:ascii="Segoe UI" w:hAnsi="Segoe UI" w:cs="Segoe UI"/>
                <w:sz w:val="20"/>
                <w:szCs w:val="20"/>
              </w:rPr>
            </w:pPr>
            <w:r>
              <w:rPr>
                <w:rFonts w:ascii="Segoe UI" w:hAnsi="Segoe UI" w:cs="Segoe UI"/>
                <w:sz w:val="20"/>
                <w:szCs w:val="20"/>
              </w:rPr>
              <w:t xml:space="preserve">March 8 </w:t>
            </w:r>
            <w:proofErr w:type="gramStart"/>
            <w:r w:rsidRPr="0023186D">
              <w:rPr>
                <w:rFonts w:ascii="Segoe UI" w:hAnsi="Segoe UI" w:cs="Segoe UI"/>
                <w:sz w:val="20"/>
                <w:szCs w:val="20"/>
              </w:rPr>
              <w:t>by</w:t>
            </w:r>
            <w:proofErr w:type="gramEnd"/>
            <w:r w:rsidRPr="0023186D">
              <w:rPr>
                <w:rFonts w:ascii="Segoe UI" w:hAnsi="Segoe UI" w:cs="Segoe UI"/>
                <w:sz w:val="20"/>
                <w:szCs w:val="20"/>
              </w:rPr>
              <w:t xml:space="preserve"> 9:00 a.m.</w:t>
            </w:r>
          </w:p>
        </w:tc>
      </w:tr>
      <w:tr w:rsidR="00CD1ABA" w:rsidRPr="005B06E0" w14:paraId="4E0BC7E2" w14:textId="77777777" w:rsidTr="005B0895">
        <w:trPr>
          <w:trHeight w:val="270"/>
        </w:trPr>
        <w:tc>
          <w:tcPr>
            <w:tcW w:w="7915" w:type="dxa"/>
            <w:vAlign w:val="bottom"/>
          </w:tcPr>
          <w:p w14:paraId="38DE7BA9"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4A3AD50A" w14:textId="77777777" w:rsidR="00CD1ABA" w:rsidRPr="0023186D" w:rsidRDefault="00CD1ABA" w:rsidP="00007BDA">
            <w:pPr>
              <w:rPr>
                <w:rFonts w:ascii="Segoe UI" w:hAnsi="Segoe UI" w:cs="Segoe UI"/>
                <w:sz w:val="20"/>
                <w:szCs w:val="20"/>
              </w:rPr>
            </w:pPr>
            <w:r>
              <w:rPr>
                <w:rFonts w:ascii="Segoe UI" w:hAnsi="Segoe UI" w:cs="Segoe UI"/>
                <w:sz w:val="20"/>
                <w:szCs w:val="20"/>
              </w:rPr>
              <w:t xml:space="preserve">March 8 </w:t>
            </w:r>
            <w:r w:rsidRPr="0023186D">
              <w:rPr>
                <w:rFonts w:ascii="Segoe UI" w:hAnsi="Segoe UI" w:cs="Segoe UI"/>
                <w:sz w:val="20"/>
                <w:szCs w:val="20"/>
              </w:rPr>
              <w:t>at 12:00 p.m.</w:t>
            </w:r>
          </w:p>
        </w:tc>
      </w:tr>
    </w:tbl>
    <w:p w14:paraId="35000E7B" w14:textId="77777777" w:rsidR="00CD1ABA" w:rsidRPr="002E2142" w:rsidRDefault="00CD1ABA" w:rsidP="00EC443E">
      <w:pPr>
        <w:pStyle w:val="Heading2"/>
        <w:rPr>
          <w:sz w:val="14"/>
        </w:rPr>
      </w:pPr>
      <w:bookmarkStart w:id="18" w:name="_Toc221873548"/>
      <w:r>
        <w:t>Spring</w:t>
      </w:r>
      <w:r w:rsidRPr="002E2142">
        <w:t xml:space="preserve"> 202</w:t>
      </w:r>
      <w:r>
        <w:t>7</w:t>
      </w:r>
      <w:r w:rsidRPr="002E2142">
        <w:t xml:space="preserve"> – 7 WEEK SESSION </w:t>
      </w:r>
      <w:r>
        <w:t>2</w:t>
      </w:r>
      <w:r w:rsidRPr="002E2142">
        <w:t>– (</w:t>
      </w:r>
      <w:r>
        <w:t>3/15</w:t>
      </w:r>
      <w:r w:rsidRPr="002E2142">
        <w:t>-</w:t>
      </w:r>
      <w:r>
        <w:t>4</w:t>
      </w:r>
      <w:r w:rsidRPr="002E2142">
        <w:t>/</w:t>
      </w:r>
      <w:r>
        <w:t>28</w:t>
      </w:r>
      <w:r w:rsidRPr="002E2142">
        <w:t>)</w:t>
      </w:r>
      <w:bookmarkEnd w:id="18"/>
      <w:r w:rsidRPr="002E2142">
        <w:t xml:space="preserve"> </w:t>
      </w:r>
    </w:p>
    <w:tbl>
      <w:tblPr>
        <w:tblStyle w:val="TableGrid"/>
        <w:tblW w:w="0" w:type="auto"/>
        <w:tblLook w:val="04A0" w:firstRow="1" w:lastRow="0" w:firstColumn="1" w:lastColumn="0" w:noHBand="0" w:noVBand="1"/>
        <w:tblCaption w:val="Spring 2027 – 7‑Week Session 2 (10/14–12/2)"/>
        <w:tblDescription w:val="This table contains academic dates for the second 7‑week session of Spring 2027, including start and end dates, add/swap deadlines, refund deadlines, withdrawal deadlines, exam information, and grade processing deadlines"/>
      </w:tblPr>
      <w:tblGrid>
        <w:gridCol w:w="7915"/>
        <w:gridCol w:w="2838"/>
      </w:tblGrid>
      <w:tr w:rsidR="00CD1ABA" w:rsidRPr="005B06E0" w14:paraId="1604D189" w14:textId="77777777" w:rsidTr="005B0895">
        <w:trPr>
          <w:trHeight w:val="270"/>
        </w:trPr>
        <w:tc>
          <w:tcPr>
            <w:tcW w:w="7915" w:type="dxa"/>
            <w:shd w:val="clear" w:color="auto" w:fill="04519B"/>
          </w:tcPr>
          <w:p w14:paraId="5E38554E" w14:textId="77777777" w:rsidR="00CD1ABA" w:rsidRPr="0023186D" w:rsidRDefault="00CD1ABA"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322D7C43" w14:textId="77777777" w:rsidR="00CD1ABA" w:rsidRPr="0023186D" w:rsidRDefault="00CD1ABA" w:rsidP="00007BDA">
            <w:pPr>
              <w:rPr>
                <w:rFonts w:ascii="Segoe UI" w:hAnsi="Segoe UI" w:cs="Segoe UI"/>
                <w:sz w:val="20"/>
                <w:szCs w:val="20"/>
              </w:rPr>
            </w:pPr>
            <w:r>
              <w:rPr>
                <w:rFonts w:ascii="Segoe UI" w:hAnsi="Segoe UI" w:cs="Segoe UI"/>
                <w:b/>
                <w:color w:val="FFFFFF"/>
                <w:sz w:val="20"/>
                <w:szCs w:val="20"/>
              </w:rPr>
              <w:t>Date</w:t>
            </w:r>
          </w:p>
        </w:tc>
      </w:tr>
      <w:tr w:rsidR="00CD1ABA" w:rsidRPr="005B06E0" w14:paraId="78E7B990" w14:textId="77777777" w:rsidTr="005B0895">
        <w:trPr>
          <w:trHeight w:val="286"/>
        </w:trPr>
        <w:tc>
          <w:tcPr>
            <w:tcW w:w="7915" w:type="dxa"/>
            <w:vAlign w:val="bottom"/>
          </w:tcPr>
          <w:p w14:paraId="51E73B47"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2ED9E9B6" w14:textId="77777777" w:rsidR="00CD1ABA" w:rsidRPr="0023186D" w:rsidRDefault="00CD1ABA" w:rsidP="00007BDA">
            <w:pPr>
              <w:rPr>
                <w:rFonts w:ascii="Segoe UI" w:hAnsi="Segoe UI" w:cs="Segoe UI"/>
                <w:sz w:val="20"/>
                <w:szCs w:val="20"/>
              </w:rPr>
            </w:pPr>
            <w:r>
              <w:rPr>
                <w:rFonts w:ascii="Segoe UI" w:hAnsi="Segoe UI" w:cs="Segoe UI"/>
                <w:sz w:val="20"/>
                <w:szCs w:val="20"/>
              </w:rPr>
              <w:t>March 15</w:t>
            </w:r>
          </w:p>
        </w:tc>
      </w:tr>
      <w:tr w:rsidR="00CD1ABA" w:rsidRPr="005B06E0" w14:paraId="21389D62" w14:textId="77777777" w:rsidTr="005B0895">
        <w:trPr>
          <w:trHeight w:val="270"/>
        </w:trPr>
        <w:tc>
          <w:tcPr>
            <w:tcW w:w="7915" w:type="dxa"/>
            <w:vAlign w:val="bottom"/>
          </w:tcPr>
          <w:p w14:paraId="6CC6D055" w14:textId="77777777" w:rsidR="00CD1ABA" w:rsidRPr="004F2C00" w:rsidRDefault="00CD1ABA"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22333302" w14:textId="77777777" w:rsidR="00CD1ABA" w:rsidRPr="0023186D" w:rsidRDefault="00CD1ABA" w:rsidP="00007BDA">
            <w:pPr>
              <w:rPr>
                <w:rFonts w:ascii="Segoe UI" w:hAnsi="Segoe UI" w:cs="Segoe UI"/>
                <w:sz w:val="20"/>
                <w:szCs w:val="20"/>
              </w:rPr>
            </w:pPr>
            <w:r>
              <w:rPr>
                <w:rFonts w:ascii="Segoe UI" w:hAnsi="Segoe UI" w:cs="Segoe UI"/>
                <w:sz w:val="20"/>
                <w:szCs w:val="20"/>
              </w:rPr>
              <w:t>March 16</w:t>
            </w:r>
          </w:p>
        </w:tc>
      </w:tr>
      <w:tr w:rsidR="00CD1ABA" w:rsidRPr="005B06E0" w14:paraId="56013BA2" w14:textId="77777777" w:rsidTr="005B0895">
        <w:trPr>
          <w:trHeight w:val="286"/>
        </w:trPr>
        <w:tc>
          <w:tcPr>
            <w:tcW w:w="7915" w:type="dxa"/>
            <w:vAlign w:val="bottom"/>
          </w:tcPr>
          <w:p w14:paraId="13FA8149"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0C3E8857" w14:textId="77777777" w:rsidR="00CD1ABA" w:rsidRPr="0023186D" w:rsidRDefault="00CD1ABA" w:rsidP="00007BDA">
            <w:pPr>
              <w:rPr>
                <w:rFonts w:ascii="Segoe UI" w:hAnsi="Segoe UI" w:cs="Segoe UI"/>
                <w:sz w:val="20"/>
                <w:szCs w:val="20"/>
              </w:rPr>
            </w:pPr>
            <w:r>
              <w:rPr>
                <w:rFonts w:ascii="Segoe UI" w:hAnsi="Segoe UI" w:cs="Segoe UI"/>
                <w:sz w:val="20"/>
                <w:szCs w:val="20"/>
              </w:rPr>
              <w:t>March 22</w:t>
            </w:r>
          </w:p>
        </w:tc>
      </w:tr>
      <w:tr w:rsidR="00CD1ABA" w:rsidRPr="005B06E0" w14:paraId="5634AA0B" w14:textId="77777777" w:rsidTr="005B0895">
        <w:trPr>
          <w:trHeight w:val="270"/>
        </w:trPr>
        <w:tc>
          <w:tcPr>
            <w:tcW w:w="7915" w:type="dxa"/>
            <w:vAlign w:val="bottom"/>
          </w:tcPr>
          <w:p w14:paraId="0859A161"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7190AC73" w14:textId="77777777" w:rsidR="00CD1ABA" w:rsidRPr="0023186D" w:rsidRDefault="00CD1ABA" w:rsidP="00007BDA">
            <w:pPr>
              <w:rPr>
                <w:rFonts w:ascii="Segoe UI" w:hAnsi="Segoe UI" w:cs="Segoe UI"/>
                <w:sz w:val="20"/>
                <w:szCs w:val="20"/>
              </w:rPr>
            </w:pPr>
            <w:r>
              <w:rPr>
                <w:rFonts w:ascii="Segoe UI" w:hAnsi="Segoe UI" w:cs="Segoe UI"/>
                <w:sz w:val="20"/>
                <w:szCs w:val="20"/>
              </w:rPr>
              <w:t>April 15</w:t>
            </w:r>
          </w:p>
        </w:tc>
      </w:tr>
      <w:tr w:rsidR="00CD1ABA" w:rsidRPr="005B06E0" w14:paraId="25A60FAE" w14:textId="77777777" w:rsidTr="005B0895">
        <w:trPr>
          <w:trHeight w:val="278"/>
        </w:trPr>
        <w:tc>
          <w:tcPr>
            <w:tcW w:w="7915" w:type="dxa"/>
            <w:vAlign w:val="bottom"/>
          </w:tcPr>
          <w:p w14:paraId="3D6C41FC"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7D2C4027" w14:textId="77777777" w:rsidR="00CD1ABA" w:rsidRPr="0023186D" w:rsidRDefault="00CD1ABA" w:rsidP="00007BDA">
            <w:pPr>
              <w:rPr>
                <w:rFonts w:ascii="Segoe UI" w:hAnsi="Segoe UI" w:cs="Segoe UI"/>
                <w:sz w:val="20"/>
                <w:szCs w:val="20"/>
              </w:rPr>
            </w:pPr>
            <w:r>
              <w:rPr>
                <w:rFonts w:ascii="Segoe UI" w:hAnsi="Segoe UI" w:cs="Segoe UI"/>
                <w:sz w:val="20"/>
                <w:szCs w:val="20"/>
              </w:rPr>
              <w:t>April 28</w:t>
            </w:r>
          </w:p>
        </w:tc>
      </w:tr>
      <w:tr w:rsidR="00CD1ABA" w:rsidRPr="005B06E0" w14:paraId="4F74FFF9" w14:textId="77777777" w:rsidTr="005B0895">
        <w:trPr>
          <w:trHeight w:val="270"/>
        </w:trPr>
        <w:tc>
          <w:tcPr>
            <w:tcW w:w="7915" w:type="dxa"/>
            <w:vAlign w:val="bottom"/>
          </w:tcPr>
          <w:p w14:paraId="6EB45542"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1737B705" w14:textId="77777777" w:rsidR="00CD1ABA" w:rsidRPr="0023186D" w:rsidRDefault="00CD1ABA" w:rsidP="00007BDA">
            <w:pPr>
              <w:rPr>
                <w:rFonts w:ascii="Segoe UI" w:hAnsi="Segoe UI" w:cs="Segoe UI"/>
                <w:sz w:val="20"/>
                <w:szCs w:val="20"/>
              </w:rPr>
            </w:pPr>
            <w:r>
              <w:rPr>
                <w:rFonts w:ascii="Segoe UI" w:hAnsi="Segoe UI" w:cs="Segoe UI"/>
                <w:sz w:val="20"/>
                <w:szCs w:val="20"/>
              </w:rPr>
              <w:t>See Course Syllabus</w:t>
            </w:r>
          </w:p>
        </w:tc>
      </w:tr>
      <w:tr w:rsidR="00CD1ABA" w:rsidRPr="005B06E0" w14:paraId="33CB6AEB" w14:textId="77777777" w:rsidTr="005B0895">
        <w:trPr>
          <w:trHeight w:val="286"/>
        </w:trPr>
        <w:tc>
          <w:tcPr>
            <w:tcW w:w="7915" w:type="dxa"/>
            <w:vAlign w:val="bottom"/>
          </w:tcPr>
          <w:p w14:paraId="568CE665"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766FA2F4" w14:textId="77777777" w:rsidR="00CD1ABA" w:rsidRPr="0023186D" w:rsidRDefault="00CD1ABA" w:rsidP="00007BDA">
            <w:pPr>
              <w:rPr>
                <w:rFonts w:ascii="Segoe UI" w:hAnsi="Segoe UI" w:cs="Segoe UI"/>
                <w:sz w:val="20"/>
                <w:szCs w:val="20"/>
              </w:rPr>
            </w:pPr>
            <w:r>
              <w:rPr>
                <w:rFonts w:ascii="Segoe UI" w:hAnsi="Segoe UI" w:cs="Segoe UI"/>
                <w:sz w:val="20"/>
                <w:szCs w:val="20"/>
              </w:rPr>
              <w:t>May 3</w:t>
            </w:r>
            <w:r w:rsidRPr="0023186D">
              <w:rPr>
                <w:rFonts w:ascii="Segoe UI" w:hAnsi="Segoe UI" w:cs="Segoe UI"/>
                <w:sz w:val="20"/>
                <w:szCs w:val="20"/>
              </w:rPr>
              <w:t xml:space="preserve"> by 9:00 a.m.</w:t>
            </w:r>
          </w:p>
        </w:tc>
      </w:tr>
      <w:tr w:rsidR="00CD1ABA" w:rsidRPr="005B06E0" w14:paraId="77F36205" w14:textId="77777777" w:rsidTr="005B0895">
        <w:trPr>
          <w:trHeight w:val="270"/>
        </w:trPr>
        <w:tc>
          <w:tcPr>
            <w:tcW w:w="7915" w:type="dxa"/>
            <w:vAlign w:val="bottom"/>
          </w:tcPr>
          <w:p w14:paraId="1DD19204" w14:textId="77777777" w:rsidR="00CD1ABA" w:rsidRPr="004F2C00" w:rsidRDefault="00CD1ABA"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0BDB525D" w14:textId="77777777" w:rsidR="00CD1ABA" w:rsidRPr="0023186D" w:rsidRDefault="00CD1ABA" w:rsidP="00007BDA">
            <w:pPr>
              <w:rPr>
                <w:rFonts w:ascii="Segoe UI" w:hAnsi="Segoe UI" w:cs="Segoe UI"/>
                <w:sz w:val="20"/>
                <w:szCs w:val="20"/>
              </w:rPr>
            </w:pPr>
            <w:r>
              <w:rPr>
                <w:rFonts w:ascii="Segoe UI" w:hAnsi="Segoe UI" w:cs="Segoe UI"/>
                <w:sz w:val="20"/>
                <w:szCs w:val="20"/>
              </w:rPr>
              <w:t>May 3</w:t>
            </w:r>
            <w:r w:rsidRPr="0023186D">
              <w:rPr>
                <w:rFonts w:ascii="Segoe UI" w:hAnsi="Segoe UI" w:cs="Segoe UI"/>
                <w:sz w:val="20"/>
                <w:szCs w:val="20"/>
              </w:rPr>
              <w:t xml:space="preserve"> at 12:00 p.m.</w:t>
            </w:r>
          </w:p>
        </w:tc>
      </w:tr>
    </w:tbl>
    <w:p w14:paraId="3A8A013F" w14:textId="77777777" w:rsidR="00E57B07" w:rsidRPr="00E57B07" w:rsidRDefault="00E57B07" w:rsidP="00E57B07">
      <w:pPr>
        <w:pStyle w:val="Heading1"/>
        <w:spacing w:before="0" w:line="240" w:lineRule="auto"/>
        <w:rPr>
          <w:sz w:val="6"/>
          <w:szCs w:val="2"/>
        </w:rPr>
      </w:pPr>
      <w:bookmarkStart w:id="19" w:name="_Toc221873545"/>
      <w:bookmarkStart w:id="20" w:name="_Toc221873546"/>
    </w:p>
    <w:p w14:paraId="54D49ECC" w14:textId="1C170791" w:rsidR="005776AB" w:rsidRPr="00334FDF" w:rsidRDefault="005776AB" w:rsidP="005811F7">
      <w:pPr>
        <w:pStyle w:val="Heading1"/>
        <w:spacing w:before="360" w:line="240" w:lineRule="auto"/>
        <w:rPr>
          <w:sz w:val="32"/>
          <w:szCs w:val="16"/>
        </w:rPr>
      </w:pPr>
      <w:r w:rsidRPr="00334FDF">
        <w:rPr>
          <w:sz w:val="32"/>
          <w:szCs w:val="16"/>
        </w:rPr>
        <w:t>SPRING SEMESTER 2027 (CONTINUED)</w:t>
      </w:r>
      <w:bookmarkEnd w:id="19"/>
    </w:p>
    <w:p w14:paraId="75B996B4" w14:textId="77777777" w:rsidR="001620A7" w:rsidRPr="002E2142" w:rsidRDefault="001620A7" w:rsidP="00EC443E">
      <w:pPr>
        <w:pStyle w:val="Heading2"/>
        <w:rPr>
          <w:sz w:val="14"/>
        </w:rPr>
      </w:pPr>
      <w:r>
        <w:t>Spring</w:t>
      </w:r>
      <w:r w:rsidRPr="002E2142">
        <w:t xml:space="preserve"> 202</w:t>
      </w:r>
      <w:r>
        <w:t>7</w:t>
      </w:r>
      <w:r w:rsidRPr="002E2142">
        <w:t xml:space="preserve"> – 1</w:t>
      </w:r>
      <w:r>
        <w:t>4</w:t>
      </w:r>
      <w:r w:rsidRPr="002E2142">
        <w:t xml:space="preserve"> WEEK SESSION – (</w:t>
      </w:r>
      <w:r>
        <w:t>1</w:t>
      </w:r>
      <w:r w:rsidRPr="002E2142">
        <w:t>/</w:t>
      </w:r>
      <w:r>
        <w:t>19</w:t>
      </w:r>
      <w:r w:rsidRPr="002E2142">
        <w:t>-</w:t>
      </w:r>
      <w:r>
        <w:t>4</w:t>
      </w:r>
      <w:r w:rsidRPr="002E2142">
        <w:t>/</w:t>
      </w:r>
      <w:r>
        <w:t>27</w:t>
      </w:r>
      <w:r w:rsidRPr="002E2142">
        <w:t>)</w:t>
      </w:r>
      <w:bookmarkEnd w:id="20"/>
      <w:r w:rsidRPr="002E2142">
        <w:t xml:space="preserve"> </w:t>
      </w:r>
    </w:p>
    <w:tbl>
      <w:tblPr>
        <w:tblStyle w:val="TableGrid"/>
        <w:tblW w:w="0" w:type="auto"/>
        <w:tblLook w:val="04A0" w:firstRow="1" w:lastRow="0" w:firstColumn="1" w:lastColumn="0" w:noHBand="0" w:noVBand="1"/>
        <w:tblCaption w:val="Spring 2027 – 14‑Week Session (1/19–4/27)"/>
        <w:tblDescription w:val="This table outlines academic dates for the Spring 2027 14‑week session, including class dates, add/swap deadlines, refund deadlines, withdrawal deadlines, exam guidance, and grade deadlines."/>
      </w:tblPr>
      <w:tblGrid>
        <w:gridCol w:w="7915"/>
        <w:gridCol w:w="2838"/>
      </w:tblGrid>
      <w:tr w:rsidR="001620A7" w:rsidRPr="005B06E0" w14:paraId="0E5FA964" w14:textId="77777777" w:rsidTr="005B0895">
        <w:trPr>
          <w:trHeight w:val="270"/>
        </w:trPr>
        <w:tc>
          <w:tcPr>
            <w:tcW w:w="7915" w:type="dxa"/>
            <w:shd w:val="clear" w:color="auto" w:fill="04519B"/>
          </w:tcPr>
          <w:p w14:paraId="6BD78108" w14:textId="77777777" w:rsidR="001620A7" w:rsidRPr="0023186D" w:rsidRDefault="001620A7"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457E03AC" w14:textId="77777777" w:rsidR="001620A7" w:rsidRPr="0023186D" w:rsidRDefault="001620A7" w:rsidP="00007BDA">
            <w:pPr>
              <w:rPr>
                <w:rFonts w:ascii="Segoe UI" w:hAnsi="Segoe UI" w:cs="Segoe UI"/>
                <w:sz w:val="20"/>
                <w:szCs w:val="20"/>
              </w:rPr>
            </w:pPr>
            <w:r>
              <w:rPr>
                <w:rFonts w:ascii="Segoe UI" w:hAnsi="Segoe UI" w:cs="Segoe UI"/>
                <w:b/>
                <w:color w:val="FFFFFF"/>
                <w:sz w:val="20"/>
                <w:szCs w:val="20"/>
              </w:rPr>
              <w:t>Date</w:t>
            </w:r>
          </w:p>
        </w:tc>
      </w:tr>
      <w:tr w:rsidR="001620A7" w:rsidRPr="005B06E0" w14:paraId="7D3B6281" w14:textId="77777777" w:rsidTr="005B0895">
        <w:trPr>
          <w:trHeight w:val="286"/>
        </w:trPr>
        <w:tc>
          <w:tcPr>
            <w:tcW w:w="7915" w:type="dxa"/>
            <w:vAlign w:val="bottom"/>
          </w:tcPr>
          <w:p w14:paraId="06F214E2" w14:textId="77777777" w:rsidR="001620A7" w:rsidRPr="004F2C00" w:rsidRDefault="001620A7"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1017D462" w14:textId="77777777" w:rsidR="001620A7" w:rsidRPr="0023186D" w:rsidRDefault="001620A7" w:rsidP="00007BDA">
            <w:pPr>
              <w:rPr>
                <w:rFonts w:ascii="Segoe UI" w:hAnsi="Segoe UI" w:cs="Segoe UI"/>
                <w:sz w:val="20"/>
                <w:szCs w:val="20"/>
              </w:rPr>
            </w:pPr>
            <w:r>
              <w:rPr>
                <w:rFonts w:ascii="Segoe UI" w:hAnsi="Segoe UI" w:cs="Segoe UI"/>
                <w:sz w:val="20"/>
                <w:szCs w:val="20"/>
              </w:rPr>
              <w:t>January 19</w:t>
            </w:r>
          </w:p>
        </w:tc>
      </w:tr>
      <w:tr w:rsidR="001620A7" w:rsidRPr="005B06E0" w14:paraId="4D2DA27E" w14:textId="77777777" w:rsidTr="005B0895">
        <w:trPr>
          <w:trHeight w:val="270"/>
        </w:trPr>
        <w:tc>
          <w:tcPr>
            <w:tcW w:w="7915" w:type="dxa"/>
            <w:vAlign w:val="bottom"/>
          </w:tcPr>
          <w:p w14:paraId="6A3EE3D3" w14:textId="77777777" w:rsidR="001620A7" w:rsidRPr="004F2C00" w:rsidRDefault="001620A7"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09B70453" w14:textId="77777777" w:rsidR="001620A7" w:rsidRPr="0023186D" w:rsidRDefault="001620A7" w:rsidP="00007BDA">
            <w:pPr>
              <w:rPr>
                <w:rFonts w:ascii="Segoe UI" w:hAnsi="Segoe UI" w:cs="Segoe UI"/>
                <w:sz w:val="20"/>
                <w:szCs w:val="20"/>
              </w:rPr>
            </w:pPr>
            <w:r>
              <w:rPr>
                <w:rFonts w:ascii="Segoe UI" w:hAnsi="Segoe UI" w:cs="Segoe UI"/>
                <w:sz w:val="20"/>
                <w:szCs w:val="20"/>
              </w:rPr>
              <w:t>January 25</w:t>
            </w:r>
          </w:p>
        </w:tc>
      </w:tr>
      <w:tr w:rsidR="001620A7" w:rsidRPr="005B06E0" w14:paraId="5A736725" w14:textId="77777777" w:rsidTr="005B0895">
        <w:trPr>
          <w:trHeight w:val="286"/>
        </w:trPr>
        <w:tc>
          <w:tcPr>
            <w:tcW w:w="7915" w:type="dxa"/>
            <w:vAlign w:val="bottom"/>
          </w:tcPr>
          <w:p w14:paraId="6ABF9A68" w14:textId="77777777" w:rsidR="001620A7" w:rsidRPr="004F2C00" w:rsidRDefault="001620A7"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5393716E" w14:textId="77777777" w:rsidR="001620A7" w:rsidRPr="0023186D" w:rsidRDefault="001620A7" w:rsidP="00007BDA">
            <w:pPr>
              <w:rPr>
                <w:rFonts w:ascii="Segoe UI" w:hAnsi="Segoe UI" w:cs="Segoe UI"/>
                <w:sz w:val="20"/>
                <w:szCs w:val="20"/>
              </w:rPr>
            </w:pPr>
            <w:r>
              <w:rPr>
                <w:rFonts w:ascii="Segoe UI" w:hAnsi="Segoe UI" w:cs="Segoe UI"/>
                <w:sz w:val="20"/>
                <w:szCs w:val="20"/>
              </w:rPr>
              <w:t>February 5</w:t>
            </w:r>
          </w:p>
        </w:tc>
      </w:tr>
      <w:tr w:rsidR="001620A7" w:rsidRPr="005B06E0" w14:paraId="09DF7D5E" w14:textId="77777777" w:rsidTr="005B0895">
        <w:trPr>
          <w:trHeight w:val="270"/>
        </w:trPr>
        <w:tc>
          <w:tcPr>
            <w:tcW w:w="7915" w:type="dxa"/>
            <w:vAlign w:val="bottom"/>
          </w:tcPr>
          <w:p w14:paraId="1848DCA5" w14:textId="77777777" w:rsidR="001620A7" w:rsidRPr="004F2C00" w:rsidRDefault="001620A7"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3E45767D" w14:textId="7485C1DE" w:rsidR="001620A7" w:rsidRPr="0023186D" w:rsidRDefault="001620A7" w:rsidP="00007BDA">
            <w:pPr>
              <w:rPr>
                <w:rFonts w:ascii="Segoe UI" w:hAnsi="Segoe UI" w:cs="Segoe UI"/>
                <w:sz w:val="20"/>
                <w:szCs w:val="20"/>
              </w:rPr>
            </w:pPr>
            <w:r>
              <w:rPr>
                <w:rFonts w:ascii="Segoe UI" w:hAnsi="Segoe UI" w:cs="Segoe UI"/>
                <w:sz w:val="20"/>
                <w:szCs w:val="20"/>
              </w:rPr>
              <w:t>March 2</w:t>
            </w:r>
            <w:r w:rsidR="00DB35E6">
              <w:rPr>
                <w:rFonts w:ascii="Segoe UI" w:hAnsi="Segoe UI" w:cs="Segoe UI"/>
                <w:sz w:val="20"/>
                <w:szCs w:val="20"/>
              </w:rPr>
              <w:t>9</w:t>
            </w:r>
          </w:p>
        </w:tc>
      </w:tr>
      <w:tr w:rsidR="001620A7" w:rsidRPr="005B06E0" w14:paraId="5492C739" w14:textId="77777777" w:rsidTr="005B0895">
        <w:trPr>
          <w:trHeight w:val="278"/>
        </w:trPr>
        <w:tc>
          <w:tcPr>
            <w:tcW w:w="7915" w:type="dxa"/>
            <w:vAlign w:val="bottom"/>
          </w:tcPr>
          <w:p w14:paraId="5DD93E76" w14:textId="77777777" w:rsidR="001620A7" w:rsidRPr="004F2C00" w:rsidRDefault="001620A7"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723E215C" w14:textId="77777777" w:rsidR="001620A7" w:rsidRPr="0023186D" w:rsidRDefault="001620A7" w:rsidP="00007BDA">
            <w:pPr>
              <w:rPr>
                <w:rFonts w:ascii="Segoe UI" w:hAnsi="Segoe UI" w:cs="Segoe UI"/>
                <w:sz w:val="20"/>
                <w:szCs w:val="20"/>
              </w:rPr>
            </w:pPr>
            <w:r>
              <w:rPr>
                <w:rFonts w:ascii="Segoe UI" w:hAnsi="Segoe UI" w:cs="Segoe UI"/>
                <w:sz w:val="20"/>
                <w:szCs w:val="20"/>
              </w:rPr>
              <w:t>April 27</w:t>
            </w:r>
          </w:p>
        </w:tc>
      </w:tr>
      <w:tr w:rsidR="001620A7" w:rsidRPr="005B06E0" w14:paraId="66C1083C" w14:textId="77777777" w:rsidTr="005B0895">
        <w:trPr>
          <w:trHeight w:val="270"/>
        </w:trPr>
        <w:tc>
          <w:tcPr>
            <w:tcW w:w="7915" w:type="dxa"/>
            <w:vAlign w:val="bottom"/>
          </w:tcPr>
          <w:p w14:paraId="1DF1B8D7" w14:textId="77777777" w:rsidR="001620A7" w:rsidRPr="004F2C00" w:rsidRDefault="001620A7"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5D4CCF7E" w14:textId="77777777" w:rsidR="001620A7" w:rsidRPr="0023186D" w:rsidRDefault="001620A7" w:rsidP="00007BDA">
            <w:pPr>
              <w:rPr>
                <w:rFonts w:ascii="Segoe UI" w:hAnsi="Segoe UI" w:cs="Segoe UI"/>
                <w:sz w:val="20"/>
                <w:szCs w:val="20"/>
              </w:rPr>
            </w:pPr>
            <w:r>
              <w:rPr>
                <w:rFonts w:ascii="Segoe UI" w:hAnsi="Segoe UI" w:cs="Segoe UI"/>
                <w:sz w:val="20"/>
                <w:szCs w:val="20"/>
              </w:rPr>
              <w:t>See Course Syllabus</w:t>
            </w:r>
          </w:p>
        </w:tc>
      </w:tr>
      <w:tr w:rsidR="001620A7" w:rsidRPr="005B06E0" w14:paraId="01B6B204" w14:textId="77777777" w:rsidTr="005B0895">
        <w:trPr>
          <w:trHeight w:val="286"/>
        </w:trPr>
        <w:tc>
          <w:tcPr>
            <w:tcW w:w="7915" w:type="dxa"/>
            <w:vAlign w:val="bottom"/>
          </w:tcPr>
          <w:p w14:paraId="1665E27B" w14:textId="77777777" w:rsidR="001620A7" w:rsidRPr="004F2C00" w:rsidRDefault="001620A7"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5DAE45C0" w14:textId="77777777" w:rsidR="001620A7" w:rsidRPr="0023186D" w:rsidRDefault="001620A7" w:rsidP="00007BDA">
            <w:pPr>
              <w:rPr>
                <w:rFonts w:ascii="Segoe UI" w:hAnsi="Segoe UI" w:cs="Segoe UI"/>
                <w:sz w:val="20"/>
                <w:szCs w:val="20"/>
              </w:rPr>
            </w:pPr>
            <w:r>
              <w:rPr>
                <w:rFonts w:ascii="Segoe UI" w:hAnsi="Segoe UI" w:cs="Segoe UI"/>
                <w:sz w:val="20"/>
                <w:szCs w:val="20"/>
              </w:rPr>
              <w:t>May 3</w:t>
            </w:r>
            <w:r w:rsidRPr="0023186D">
              <w:rPr>
                <w:rFonts w:ascii="Segoe UI" w:hAnsi="Segoe UI" w:cs="Segoe UI"/>
                <w:sz w:val="20"/>
                <w:szCs w:val="20"/>
              </w:rPr>
              <w:t xml:space="preserve"> by 9:00 a.m.</w:t>
            </w:r>
          </w:p>
        </w:tc>
      </w:tr>
      <w:tr w:rsidR="001620A7" w:rsidRPr="005B06E0" w14:paraId="77D3B167" w14:textId="77777777" w:rsidTr="005B0895">
        <w:trPr>
          <w:trHeight w:val="270"/>
        </w:trPr>
        <w:tc>
          <w:tcPr>
            <w:tcW w:w="7915" w:type="dxa"/>
            <w:vAlign w:val="bottom"/>
          </w:tcPr>
          <w:p w14:paraId="58D80012" w14:textId="77777777" w:rsidR="001620A7" w:rsidRPr="004F2C00" w:rsidRDefault="001620A7"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71878A5B" w14:textId="77777777" w:rsidR="001620A7" w:rsidRPr="0023186D" w:rsidRDefault="001620A7" w:rsidP="00007BDA">
            <w:pPr>
              <w:rPr>
                <w:rFonts w:ascii="Segoe UI" w:hAnsi="Segoe UI" w:cs="Segoe UI"/>
                <w:sz w:val="20"/>
                <w:szCs w:val="20"/>
              </w:rPr>
            </w:pPr>
            <w:r>
              <w:rPr>
                <w:rFonts w:ascii="Segoe UI" w:hAnsi="Segoe UI" w:cs="Segoe UI"/>
                <w:sz w:val="20"/>
                <w:szCs w:val="20"/>
              </w:rPr>
              <w:t>May 3</w:t>
            </w:r>
            <w:r w:rsidRPr="0023186D">
              <w:rPr>
                <w:rFonts w:ascii="Segoe UI" w:hAnsi="Segoe UI" w:cs="Segoe UI"/>
                <w:sz w:val="20"/>
                <w:szCs w:val="20"/>
              </w:rPr>
              <w:t xml:space="preserve"> at 12:00 p.m.</w:t>
            </w:r>
          </w:p>
        </w:tc>
      </w:tr>
    </w:tbl>
    <w:p w14:paraId="6855AC14" w14:textId="2778E7ED" w:rsidR="00D91043" w:rsidRPr="002E2142" w:rsidRDefault="000608D8" w:rsidP="00EC443E">
      <w:pPr>
        <w:pStyle w:val="Heading2"/>
        <w:rPr>
          <w:sz w:val="14"/>
        </w:rPr>
      </w:pPr>
      <w:r>
        <w:t>Spring</w:t>
      </w:r>
      <w:r w:rsidR="00D91043" w:rsidRPr="002E2142">
        <w:t xml:space="preserve"> 202</w:t>
      </w:r>
      <w:r>
        <w:t>7</w:t>
      </w:r>
      <w:r w:rsidR="00D91043" w:rsidRPr="002E2142">
        <w:t xml:space="preserve"> – 1</w:t>
      </w:r>
      <w:r w:rsidR="00D91043">
        <w:t>6</w:t>
      </w:r>
      <w:r w:rsidR="00D91043" w:rsidRPr="002E2142">
        <w:t xml:space="preserve"> WEEK </w:t>
      </w:r>
      <w:r w:rsidR="00D91043" w:rsidRPr="00EC443E">
        <w:t>SESSION</w:t>
      </w:r>
      <w:r w:rsidR="00D91043" w:rsidRPr="002E2142">
        <w:t xml:space="preserve"> – (</w:t>
      </w:r>
      <w:r w:rsidR="00EB7C2E">
        <w:t>1</w:t>
      </w:r>
      <w:r w:rsidR="00D91043" w:rsidRPr="002E2142">
        <w:t>/</w:t>
      </w:r>
      <w:r w:rsidR="00D91043">
        <w:t>1</w:t>
      </w:r>
      <w:r w:rsidR="00EB7C2E">
        <w:t>1</w:t>
      </w:r>
      <w:r w:rsidR="00D91043" w:rsidRPr="002E2142">
        <w:t>-</w:t>
      </w:r>
      <w:r w:rsidR="00EB7C2E">
        <w:t>5</w:t>
      </w:r>
      <w:r w:rsidR="00D91043" w:rsidRPr="002E2142">
        <w:t>/</w:t>
      </w:r>
      <w:r w:rsidR="00EB7C2E">
        <w:t>3</w:t>
      </w:r>
      <w:r w:rsidR="00D91043" w:rsidRPr="002E2142">
        <w:t>)</w:t>
      </w:r>
      <w:bookmarkEnd w:id="17"/>
      <w:r w:rsidR="00D91043" w:rsidRPr="002E2142">
        <w:t xml:space="preserve"> </w:t>
      </w:r>
    </w:p>
    <w:tbl>
      <w:tblPr>
        <w:tblStyle w:val="TableGrid"/>
        <w:tblW w:w="0" w:type="auto"/>
        <w:tblLook w:val="04A0" w:firstRow="1" w:lastRow="0" w:firstColumn="1" w:lastColumn="0" w:noHBand="0" w:noVBand="1"/>
        <w:tblCaption w:val="Spring 2027 – 16‑Week Session (1/11–5/3)"/>
        <w:tblDescription w:val="This table includes all major academic deadlines for Spring 2027 16‑week classes, including start and end dates, add/swap deadlines, refund deadlines, withdrawal deadlines, exam periods, and grade submission requirements."/>
      </w:tblPr>
      <w:tblGrid>
        <w:gridCol w:w="7915"/>
        <w:gridCol w:w="2838"/>
      </w:tblGrid>
      <w:tr w:rsidR="00D91043" w:rsidRPr="005B06E0" w14:paraId="27D021CD" w14:textId="77777777" w:rsidTr="005B0895">
        <w:trPr>
          <w:trHeight w:val="270"/>
        </w:trPr>
        <w:tc>
          <w:tcPr>
            <w:tcW w:w="7915" w:type="dxa"/>
            <w:shd w:val="clear" w:color="auto" w:fill="04519B"/>
          </w:tcPr>
          <w:p w14:paraId="39B765BD" w14:textId="77777777" w:rsidR="00D91043" w:rsidRPr="0023186D" w:rsidRDefault="00D91043" w:rsidP="00007BDA">
            <w:pPr>
              <w:rPr>
                <w:rFonts w:ascii="Segoe UI" w:hAnsi="Segoe UI" w:cs="Segoe UI"/>
                <w:sz w:val="20"/>
                <w:szCs w:val="20"/>
              </w:rPr>
            </w:pPr>
            <w:r w:rsidRPr="0023186D">
              <w:rPr>
                <w:rFonts w:ascii="Segoe UI" w:hAnsi="Segoe UI" w:cs="Segoe UI"/>
                <w:b/>
                <w:color w:val="FFFFFF"/>
                <w:sz w:val="20"/>
                <w:szCs w:val="20"/>
              </w:rPr>
              <w:t>Event</w:t>
            </w:r>
          </w:p>
        </w:tc>
        <w:tc>
          <w:tcPr>
            <w:tcW w:w="2838" w:type="dxa"/>
            <w:shd w:val="clear" w:color="auto" w:fill="04519B"/>
          </w:tcPr>
          <w:p w14:paraId="4BC6E1C5" w14:textId="77777777" w:rsidR="00D91043" w:rsidRPr="0023186D" w:rsidRDefault="00D91043" w:rsidP="00007BDA">
            <w:pPr>
              <w:rPr>
                <w:rFonts w:ascii="Segoe UI" w:hAnsi="Segoe UI" w:cs="Segoe UI"/>
                <w:sz w:val="20"/>
                <w:szCs w:val="20"/>
              </w:rPr>
            </w:pPr>
            <w:r>
              <w:rPr>
                <w:rFonts w:ascii="Segoe UI" w:hAnsi="Segoe UI" w:cs="Segoe UI"/>
                <w:b/>
                <w:color w:val="FFFFFF"/>
                <w:sz w:val="20"/>
                <w:szCs w:val="20"/>
              </w:rPr>
              <w:t>Date</w:t>
            </w:r>
          </w:p>
        </w:tc>
      </w:tr>
      <w:tr w:rsidR="00D91043" w:rsidRPr="005B06E0" w14:paraId="6A9D984E" w14:textId="77777777" w:rsidTr="005B0895">
        <w:trPr>
          <w:trHeight w:val="286"/>
        </w:trPr>
        <w:tc>
          <w:tcPr>
            <w:tcW w:w="7915" w:type="dxa"/>
            <w:vAlign w:val="bottom"/>
          </w:tcPr>
          <w:p w14:paraId="76AD8A23" w14:textId="77777777" w:rsidR="00D91043" w:rsidRPr="004F2C00" w:rsidRDefault="00D91043" w:rsidP="00007BDA">
            <w:pPr>
              <w:rPr>
                <w:rFonts w:ascii="Segoe UI" w:hAnsi="Segoe UI" w:cs="Segoe UI"/>
                <w:sz w:val="20"/>
                <w:szCs w:val="20"/>
              </w:rPr>
            </w:pPr>
            <w:r w:rsidRPr="004F2C00">
              <w:rPr>
                <w:rFonts w:ascii="Segoe UI" w:hAnsi="Segoe UI" w:cs="Segoe UI"/>
                <w:sz w:val="20"/>
                <w:szCs w:val="20"/>
              </w:rPr>
              <w:t>Classes Begin</w:t>
            </w:r>
          </w:p>
        </w:tc>
        <w:tc>
          <w:tcPr>
            <w:tcW w:w="2838" w:type="dxa"/>
            <w:vAlign w:val="center"/>
          </w:tcPr>
          <w:p w14:paraId="7A996AA8" w14:textId="2E117FE4" w:rsidR="00D91043" w:rsidRPr="0023186D" w:rsidRDefault="00EB7C2E" w:rsidP="00007BDA">
            <w:pPr>
              <w:rPr>
                <w:rFonts w:ascii="Segoe UI" w:hAnsi="Segoe UI" w:cs="Segoe UI"/>
                <w:sz w:val="20"/>
                <w:szCs w:val="20"/>
              </w:rPr>
            </w:pPr>
            <w:r>
              <w:rPr>
                <w:rFonts w:ascii="Segoe UI" w:hAnsi="Segoe UI" w:cs="Segoe UI"/>
                <w:sz w:val="20"/>
                <w:szCs w:val="20"/>
              </w:rPr>
              <w:t xml:space="preserve">January </w:t>
            </w:r>
            <w:r w:rsidR="004C3068">
              <w:rPr>
                <w:rFonts w:ascii="Segoe UI" w:hAnsi="Segoe UI" w:cs="Segoe UI"/>
                <w:sz w:val="20"/>
                <w:szCs w:val="20"/>
              </w:rPr>
              <w:t>11</w:t>
            </w:r>
          </w:p>
        </w:tc>
      </w:tr>
      <w:tr w:rsidR="00D91043" w:rsidRPr="005B06E0" w14:paraId="57AB139D" w14:textId="77777777" w:rsidTr="005B0895">
        <w:trPr>
          <w:trHeight w:val="270"/>
        </w:trPr>
        <w:tc>
          <w:tcPr>
            <w:tcW w:w="7915" w:type="dxa"/>
            <w:vAlign w:val="bottom"/>
          </w:tcPr>
          <w:p w14:paraId="3AE8CA1E" w14:textId="3169FCE9" w:rsidR="00D91043" w:rsidRPr="004F2C00" w:rsidRDefault="00724BA6" w:rsidP="00007BDA">
            <w:pPr>
              <w:rPr>
                <w:rFonts w:ascii="Segoe UI" w:hAnsi="Segoe UI" w:cs="Segoe UI"/>
                <w:sz w:val="20"/>
                <w:szCs w:val="20"/>
              </w:rPr>
            </w:pPr>
            <w:r w:rsidRPr="004E62D5">
              <w:rPr>
                <w:rFonts w:ascii="Segoe UI" w:hAnsi="Segoe UI" w:cs="Segoe UI"/>
                <w:sz w:val="20"/>
                <w:szCs w:val="20"/>
              </w:rPr>
              <w:t>Last day to add a class or swap courses</w:t>
            </w:r>
            <w:r w:rsidRPr="004F2C00">
              <w:rPr>
                <w:rFonts w:ascii="Segoe UI" w:hAnsi="Segoe UI" w:cs="Segoe UI"/>
                <w:sz w:val="20"/>
                <w:szCs w:val="20"/>
              </w:rPr>
              <w:t>, provided all prerequisites have been met</w:t>
            </w:r>
          </w:p>
        </w:tc>
        <w:tc>
          <w:tcPr>
            <w:tcW w:w="2838" w:type="dxa"/>
            <w:vAlign w:val="center"/>
          </w:tcPr>
          <w:p w14:paraId="0F9EBC50" w14:textId="77B78B5F" w:rsidR="00D91043" w:rsidRPr="0023186D" w:rsidRDefault="004C3068" w:rsidP="00007BDA">
            <w:pPr>
              <w:rPr>
                <w:rFonts w:ascii="Segoe UI" w:hAnsi="Segoe UI" w:cs="Segoe UI"/>
                <w:sz w:val="20"/>
                <w:szCs w:val="20"/>
              </w:rPr>
            </w:pPr>
            <w:r>
              <w:rPr>
                <w:rFonts w:ascii="Segoe UI" w:hAnsi="Segoe UI" w:cs="Segoe UI"/>
                <w:sz w:val="20"/>
                <w:szCs w:val="20"/>
              </w:rPr>
              <w:t xml:space="preserve">January </w:t>
            </w:r>
            <w:r w:rsidR="00F65B11">
              <w:rPr>
                <w:rFonts w:ascii="Segoe UI" w:hAnsi="Segoe UI" w:cs="Segoe UI"/>
                <w:sz w:val="20"/>
                <w:szCs w:val="20"/>
              </w:rPr>
              <w:t>1</w:t>
            </w:r>
            <w:r w:rsidR="0076762F">
              <w:rPr>
                <w:rFonts w:ascii="Segoe UI" w:hAnsi="Segoe UI" w:cs="Segoe UI"/>
                <w:sz w:val="20"/>
                <w:szCs w:val="20"/>
              </w:rPr>
              <w:t>5</w:t>
            </w:r>
          </w:p>
        </w:tc>
      </w:tr>
      <w:tr w:rsidR="00D91043" w:rsidRPr="005B06E0" w14:paraId="375E78C0" w14:textId="77777777" w:rsidTr="005B0895">
        <w:trPr>
          <w:trHeight w:val="286"/>
        </w:trPr>
        <w:tc>
          <w:tcPr>
            <w:tcW w:w="7915" w:type="dxa"/>
            <w:vAlign w:val="bottom"/>
          </w:tcPr>
          <w:p w14:paraId="591C63F9" w14:textId="77777777" w:rsidR="00D91043" w:rsidRPr="004F2C00" w:rsidRDefault="00D91043" w:rsidP="00007BDA">
            <w:pPr>
              <w:rPr>
                <w:rFonts w:ascii="Segoe UI" w:hAnsi="Segoe UI" w:cs="Segoe UI"/>
                <w:sz w:val="20"/>
                <w:szCs w:val="20"/>
              </w:rPr>
            </w:pPr>
            <w:r w:rsidRPr="004F2C00">
              <w:rPr>
                <w:rFonts w:ascii="Segoe UI" w:hAnsi="Segoe UI" w:cs="Segoe UI"/>
                <w:sz w:val="20"/>
                <w:szCs w:val="20"/>
              </w:rPr>
              <w:t>Last Date to Drop a Course and Receive a Refund</w:t>
            </w:r>
          </w:p>
        </w:tc>
        <w:tc>
          <w:tcPr>
            <w:tcW w:w="2838" w:type="dxa"/>
            <w:vAlign w:val="center"/>
          </w:tcPr>
          <w:p w14:paraId="31341D8D" w14:textId="411C8A5A" w:rsidR="00D91043" w:rsidRPr="0023186D" w:rsidRDefault="00F65B11" w:rsidP="00007BDA">
            <w:pPr>
              <w:rPr>
                <w:rFonts w:ascii="Segoe UI" w:hAnsi="Segoe UI" w:cs="Segoe UI"/>
                <w:sz w:val="20"/>
                <w:szCs w:val="20"/>
              </w:rPr>
            </w:pPr>
            <w:r>
              <w:rPr>
                <w:rFonts w:ascii="Segoe UI" w:hAnsi="Segoe UI" w:cs="Segoe UI"/>
                <w:sz w:val="20"/>
                <w:szCs w:val="20"/>
              </w:rPr>
              <w:t xml:space="preserve">January </w:t>
            </w:r>
            <w:r w:rsidR="00E27FBE">
              <w:rPr>
                <w:rFonts w:ascii="Segoe UI" w:hAnsi="Segoe UI" w:cs="Segoe UI"/>
                <w:sz w:val="20"/>
                <w:szCs w:val="20"/>
              </w:rPr>
              <w:t>28</w:t>
            </w:r>
          </w:p>
        </w:tc>
      </w:tr>
      <w:tr w:rsidR="00D91043" w:rsidRPr="005B06E0" w14:paraId="695F014B" w14:textId="77777777" w:rsidTr="005B0895">
        <w:trPr>
          <w:trHeight w:val="270"/>
        </w:trPr>
        <w:tc>
          <w:tcPr>
            <w:tcW w:w="7915" w:type="dxa"/>
            <w:vAlign w:val="bottom"/>
          </w:tcPr>
          <w:p w14:paraId="3E4B1F03" w14:textId="77777777" w:rsidR="00D91043" w:rsidRPr="004F2C00" w:rsidRDefault="00D91043" w:rsidP="00007BDA">
            <w:pPr>
              <w:rPr>
                <w:rFonts w:ascii="Segoe UI" w:hAnsi="Segoe UI" w:cs="Segoe UI"/>
                <w:sz w:val="20"/>
                <w:szCs w:val="20"/>
              </w:rPr>
            </w:pPr>
            <w:r w:rsidRPr="004F2C00">
              <w:rPr>
                <w:rFonts w:ascii="Segoe UI" w:hAnsi="Segoe UI" w:cs="Segoe UI"/>
                <w:sz w:val="20"/>
                <w:szCs w:val="20"/>
              </w:rPr>
              <w:t>Last Date to Withdraw Without Grade Penalty or to Change from Credit to Audit</w:t>
            </w:r>
          </w:p>
        </w:tc>
        <w:tc>
          <w:tcPr>
            <w:tcW w:w="2838" w:type="dxa"/>
            <w:vAlign w:val="center"/>
          </w:tcPr>
          <w:p w14:paraId="62F197F2" w14:textId="6E1660FD" w:rsidR="00D91043" w:rsidRPr="0023186D" w:rsidRDefault="00E27FBE" w:rsidP="00007BDA">
            <w:pPr>
              <w:rPr>
                <w:rFonts w:ascii="Segoe UI" w:hAnsi="Segoe UI" w:cs="Segoe UI"/>
                <w:sz w:val="20"/>
                <w:szCs w:val="20"/>
              </w:rPr>
            </w:pPr>
            <w:r>
              <w:rPr>
                <w:rFonts w:ascii="Segoe UI" w:hAnsi="Segoe UI" w:cs="Segoe UI"/>
                <w:sz w:val="20"/>
                <w:szCs w:val="20"/>
              </w:rPr>
              <w:t>March</w:t>
            </w:r>
            <w:r w:rsidR="00D91043">
              <w:rPr>
                <w:rFonts w:ascii="Segoe UI" w:hAnsi="Segoe UI" w:cs="Segoe UI"/>
                <w:sz w:val="20"/>
                <w:szCs w:val="20"/>
              </w:rPr>
              <w:t xml:space="preserve"> 2</w:t>
            </w:r>
            <w:r w:rsidR="00A55E89">
              <w:rPr>
                <w:rFonts w:ascii="Segoe UI" w:hAnsi="Segoe UI" w:cs="Segoe UI"/>
                <w:sz w:val="20"/>
                <w:szCs w:val="20"/>
              </w:rPr>
              <w:t>4</w:t>
            </w:r>
          </w:p>
        </w:tc>
      </w:tr>
      <w:tr w:rsidR="00D91043" w:rsidRPr="005B06E0" w14:paraId="226D9690" w14:textId="77777777" w:rsidTr="005B0895">
        <w:trPr>
          <w:trHeight w:val="278"/>
        </w:trPr>
        <w:tc>
          <w:tcPr>
            <w:tcW w:w="7915" w:type="dxa"/>
            <w:vAlign w:val="bottom"/>
          </w:tcPr>
          <w:p w14:paraId="7CC1870A" w14:textId="77777777" w:rsidR="00D91043" w:rsidRPr="004F2C00" w:rsidRDefault="00D91043" w:rsidP="00007BDA">
            <w:pPr>
              <w:rPr>
                <w:rFonts w:ascii="Segoe UI" w:hAnsi="Segoe UI" w:cs="Segoe UI"/>
                <w:sz w:val="20"/>
                <w:szCs w:val="20"/>
              </w:rPr>
            </w:pPr>
            <w:r w:rsidRPr="004F2C00">
              <w:rPr>
                <w:rFonts w:ascii="Segoe UI" w:hAnsi="Segoe UI" w:cs="Segoe UI"/>
                <w:sz w:val="20"/>
                <w:szCs w:val="20"/>
              </w:rPr>
              <w:t>Classes End</w:t>
            </w:r>
          </w:p>
        </w:tc>
        <w:tc>
          <w:tcPr>
            <w:tcW w:w="2838" w:type="dxa"/>
            <w:vAlign w:val="center"/>
          </w:tcPr>
          <w:p w14:paraId="276680F2" w14:textId="6C6D92CA" w:rsidR="00D91043" w:rsidRPr="0023186D" w:rsidRDefault="00E27FBE" w:rsidP="00007BDA">
            <w:pPr>
              <w:rPr>
                <w:rFonts w:ascii="Segoe UI" w:hAnsi="Segoe UI" w:cs="Segoe UI"/>
                <w:sz w:val="20"/>
                <w:szCs w:val="20"/>
              </w:rPr>
            </w:pPr>
            <w:r>
              <w:rPr>
                <w:rFonts w:ascii="Segoe UI" w:hAnsi="Segoe UI" w:cs="Segoe UI"/>
                <w:sz w:val="20"/>
                <w:szCs w:val="20"/>
              </w:rPr>
              <w:t>May 3</w:t>
            </w:r>
          </w:p>
        </w:tc>
      </w:tr>
      <w:tr w:rsidR="00D91043" w:rsidRPr="005B06E0" w14:paraId="7B0504E7" w14:textId="77777777" w:rsidTr="005B0895">
        <w:trPr>
          <w:trHeight w:val="270"/>
        </w:trPr>
        <w:tc>
          <w:tcPr>
            <w:tcW w:w="7915" w:type="dxa"/>
            <w:vAlign w:val="bottom"/>
          </w:tcPr>
          <w:p w14:paraId="6135D333" w14:textId="77777777" w:rsidR="00D91043" w:rsidRPr="004F2C00" w:rsidRDefault="00D91043" w:rsidP="00007BDA">
            <w:pPr>
              <w:rPr>
                <w:rFonts w:ascii="Segoe UI" w:hAnsi="Segoe UI" w:cs="Segoe UI"/>
                <w:sz w:val="20"/>
                <w:szCs w:val="20"/>
              </w:rPr>
            </w:pPr>
            <w:r w:rsidRPr="004F2C00">
              <w:rPr>
                <w:rFonts w:ascii="Segoe UI" w:hAnsi="Segoe UI" w:cs="Segoe UI"/>
                <w:sz w:val="20"/>
                <w:szCs w:val="20"/>
              </w:rPr>
              <w:t>Exams</w:t>
            </w:r>
          </w:p>
        </w:tc>
        <w:tc>
          <w:tcPr>
            <w:tcW w:w="2838" w:type="dxa"/>
            <w:vAlign w:val="center"/>
          </w:tcPr>
          <w:p w14:paraId="68F430E7" w14:textId="053D18FF" w:rsidR="00D91043" w:rsidRPr="0023186D" w:rsidRDefault="00220485" w:rsidP="00007BDA">
            <w:pPr>
              <w:rPr>
                <w:rFonts w:ascii="Segoe UI" w:hAnsi="Segoe UI" w:cs="Segoe UI"/>
                <w:sz w:val="20"/>
                <w:szCs w:val="20"/>
              </w:rPr>
            </w:pPr>
            <w:r>
              <w:rPr>
                <w:rFonts w:ascii="Segoe UI" w:hAnsi="Segoe UI" w:cs="Segoe UI"/>
                <w:sz w:val="20"/>
                <w:szCs w:val="20"/>
              </w:rPr>
              <w:t>May 4-7</w:t>
            </w:r>
          </w:p>
        </w:tc>
      </w:tr>
      <w:tr w:rsidR="00D91043" w:rsidRPr="005B06E0" w14:paraId="32341123" w14:textId="77777777" w:rsidTr="005B0895">
        <w:trPr>
          <w:trHeight w:val="286"/>
        </w:trPr>
        <w:tc>
          <w:tcPr>
            <w:tcW w:w="7915" w:type="dxa"/>
            <w:vAlign w:val="bottom"/>
          </w:tcPr>
          <w:p w14:paraId="0A99FCD8" w14:textId="77777777" w:rsidR="00D91043" w:rsidRPr="004F2C00" w:rsidRDefault="00D91043" w:rsidP="00007BDA">
            <w:pPr>
              <w:rPr>
                <w:rFonts w:ascii="Segoe UI" w:hAnsi="Segoe UI" w:cs="Segoe UI"/>
                <w:sz w:val="20"/>
                <w:szCs w:val="20"/>
              </w:rPr>
            </w:pPr>
            <w:r w:rsidRPr="004F2C00">
              <w:rPr>
                <w:rFonts w:ascii="Segoe UI" w:hAnsi="Segoe UI" w:cs="Segoe UI"/>
                <w:sz w:val="20"/>
                <w:szCs w:val="20"/>
              </w:rPr>
              <w:t>Grades Due</w:t>
            </w:r>
          </w:p>
        </w:tc>
        <w:tc>
          <w:tcPr>
            <w:tcW w:w="2838" w:type="dxa"/>
            <w:vAlign w:val="center"/>
          </w:tcPr>
          <w:p w14:paraId="5085A5BD" w14:textId="55C38869" w:rsidR="00D91043" w:rsidRPr="0023186D" w:rsidRDefault="00220485" w:rsidP="00007BDA">
            <w:pPr>
              <w:rPr>
                <w:rFonts w:ascii="Segoe UI" w:hAnsi="Segoe UI" w:cs="Segoe UI"/>
                <w:sz w:val="20"/>
                <w:szCs w:val="20"/>
              </w:rPr>
            </w:pPr>
            <w:r>
              <w:rPr>
                <w:rFonts w:ascii="Segoe UI" w:hAnsi="Segoe UI" w:cs="Segoe UI"/>
                <w:sz w:val="20"/>
                <w:szCs w:val="20"/>
              </w:rPr>
              <w:t>May 10</w:t>
            </w:r>
            <w:r w:rsidR="00D91043" w:rsidRPr="0023186D">
              <w:rPr>
                <w:rFonts w:ascii="Segoe UI" w:hAnsi="Segoe UI" w:cs="Segoe UI"/>
                <w:sz w:val="20"/>
                <w:szCs w:val="20"/>
              </w:rPr>
              <w:t xml:space="preserve"> by 9:00 a.m.</w:t>
            </w:r>
          </w:p>
        </w:tc>
      </w:tr>
      <w:tr w:rsidR="00D91043" w:rsidRPr="005B06E0" w14:paraId="388E1DA5" w14:textId="77777777" w:rsidTr="005B0895">
        <w:trPr>
          <w:trHeight w:val="270"/>
        </w:trPr>
        <w:tc>
          <w:tcPr>
            <w:tcW w:w="7915" w:type="dxa"/>
            <w:vAlign w:val="bottom"/>
          </w:tcPr>
          <w:p w14:paraId="12823E84" w14:textId="77777777" w:rsidR="00D91043" w:rsidRPr="004F2C00" w:rsidRDefault="00D91043" w:rsidP="00007BDA">
            <w:pPr>
              <w:rPr>
                <w:rFonts w:ascii="Segoe UI" w:hAnsi="Segoe UI" w:cs="Segoe UI"/>
                <w:sz w:val="20"/>
                <w:szCs w:val="20"/>
              </w:rPr>
            </w:pPr>
            <w:r w:rsidRPr="004F2C00">
              <w:rPr>
                <w:rFonts w:ascii="Segoe UI" w:hAnsi="Segoe UI" w:cs="Segoe UI"/>
                <w:sz w:val="20"/>
                <w:szCs w:val="20"/>
              </w:rPr>
              <w:t xml:space="preserve">Grades Post to SIS </w:t>
            </w:r>
          </w:p>
        </w:tc>
        <w:tc>
          <w:tcPr>
            <w:tcW w:w="2838" w:type="dxa"/>
            <w:vAlign w:val="center"/>
          </w:tcPr>
          <w:p w14:paraId="29A4F66B" w14:textId="6E4511A6" w:rsidR="00D91043" w:rsidRPr="0023186D" w:rsidRDefault="00220485" w:rsidP="00007BDA">
            <w:pPr>
              <w:rPr>
                <w:rFonts w:ascii="Segoe UI" w:hAnsi="Segoe UI" w:cs="Segoe UI"/>
                <w:sz w:val="20"/>
                <w:szCs w:val="20"/>
              </w:rPr>
            </w:pPr>
            <w:r>
              <w:rPr>
                <w:rFonts w:ascii="Segoe UI" w:hAnsi="Segoe UI" w:cs="Segoe UI"/>
                <w:sz w:val="20"/>
                <w:szCs w:val="20"/>
              </w:rPr>
              <w:t>May 10</w:t>
            </w:r>
            <w:r w:rsidRPr="0023186D">
              <w:rPr>
                <w:rFonts w:ascii="Segoe UI" w:hAnsi="Segoe UI" w:cs="Segoe UI"/>
                <w:sz w:val="20"/>
                <w:szCs w:val="20"/>
              </w:rPr>
              <w:t xml:space="preserve"> </w:t>
            </w:r>
            <w:r w:rsidR="0029710D">
              <w:rPr>
                <w:rFonts w:ascii="Segoe UI" w:hAnsi="Segoe UI" w:cs="Segoe UI"/>
                <w:sz w:val="20"/>
                <w:szCs w:val="20"/>
              </w:rPr>
              <w:t>at</w:t>
            </w:r>
            <w:r w:rsidR="00D91043" w:rsidRPr="0023186D">
              <w:rPr>
                <w:rFonts w:ascii="Segoe UI" w:hAnsi="Segoe UI" w:cs="Segoe UI"/>
                <w:sz w:val="20"/>
                <w:szCs w:val="20"/>
              </w:rPr>
              <w:t xml:space="preserve"> 12:00 p.m.</w:t>
            </w:r>
          </w:p>
        </w:tc>
      </w:tr>
    </w:tbl>
    <w:p w14:paraId="60ED1730" w14:textId="77777777" w:rsidR="00394E95" w:rsidRPr="00300AD2" w:rsidRDefault="00394E95" w:rsidP="009175BA">
      <w:pPr>
        <w:pStyle w:val="Heading1"/>
        <w:shd w:val="clear" w:color="auto" w:fill="04519B"/>
        <w:spacing w:before="360"/>
        <w:rPr>
          <w:rStyle w:val="EndnoteReference"/>
        </w:rPr>
      </w:pPr>
      <w:bookmarkStart w:id="21" w:name="_Toc221873549"/>
      <w:r w:rsidRPr="008A3E64">
        <w:rPr>
          <w:color w:val="FFFFFF" w:themeColor="background1"/>
        </w:rPr>
        <w:t>CALENDAR NOTES</w:t>
      </w:r>
      <w:bookmarkEnd w:id="21"/>
    </w:p>
    <w:sectPr w:rsidR="00394E95" w:rsidRPr="00300AD2" w:rsidSect="0097067F">
      <w:headerReference w:type="default" r:id="rId8"/>
      <w:footerReference w:type="default" r:id="rId9"/>
      <w:headerReference w:type="first" r:id="rId10"/>
      <w:footerReference w:type="first" r:id="rId11"/>
      <w:endnotePr>
        <w:numFmt w:val="decimal"/>
      </w:endnotePr>
      <w:pgSz w:w="12240" w:h="15840"/>
      <w:pgMar w:top="720" w:right="720" w:bottom="720" w:left="72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9EBC" w14:textId="77777777" w:rsidR="008C13F3" w:rsidRPr="00163CCE" w:rsidRDefault="008C13F3" w:rsidP="00163CCE">
      <w:pPr>
        <w:pStyle w:val="Footer"/>
      </w:pPr>
    </w:p>
  </w:endnote>
  <w:endnote w:type="continuationSeparator" w:id="0">
    <w:p w14:paraId="5D7C845E" w14:textId="77777777" w:rsidR="008C13F3" w:rsidRPr="00163CCE" w:rsidRDefault="008C13F3" w:rsidP="00163CCE">
      <w:pPr>
        <w:pStyle w:val="Footer"/>
      </w:pPr>
    </w:p>
  </w:endnote>
  <w:endnote w:type="continuationNotice" w:id="1">
    <w:p w14:paraId="45901CDB" w14:textId="77777777" w:rsidR="008C13F3" w:rsidRDefault="008C13F3">
      <w:pPr>
        <w:spacing w:after="0" w:line="240" w:lineRule="auto"/>
      </w:pPr>
    </w:p>
  </w:endnote>
  <w:endnote w:id="2">
    <w:p w14:paraId="0EE5CFFB" w14:textId="4B33C780" w:rsidR="00F5726D" w:rsidRPr="009F38E3" w:rsidRDefault="00F5726D" w:rsidP="00F5726D">
      <w:pPr>
        <w:spacing w:after="0" w:line="240" w:lineRule="auto"/>
        <w:rPr>
          <w:rFonts w:ascii="Segoe UI" w:eastAsia="Times New Roman" w:hAnsi="Segoe UI" w:cs="Segoe UI"/>
          <w:sz w:val="20"/>
          <w:szCs w:val="20"/>
        </w:rPr>
      </w:pPr>
      <w:r w:rsidRPr="009F38E3">
        <w:rPr>
          <w:rStyle w:val="EndnoteReference"/>
          <w:rFonts w:cs="Segoe UI"/>
          <w:szCs w:val="20"/>
        </w:rPr>
        <w:endnoteRef/>
      </w:r>
      <w:r w:rsidRPr="009F38E3">
        <w:rPr>
          <w:rFonts w:ascii="Segoe UI" w:hAnsi="Segoe UI" w:cs="Segoe UI"/>
          <w:sz w:val="20"/>
          <w:szCs w:val="20"/>
        </w:rPr>
        <w:t xml:space="preserve"> </w:t>
      </w:r>
      <w:r w:rsidRPr="009F38E3">
        <w:rPr>
          <w:rFonts w:ascii="Segoe UI" w:eastAsia="Times New Roman" w:hAnsi="Segoe UI" w:cs="Segoe UI"/>
          <w:sz w:val="20"/>
          <w:szCs w:val="20"/>
        </w:rPr>
        <w:t>To register for classes, students can reach out to the Advising Center at advising@patrickhenry.edu or 276-656-5482.</w:t>
      </w:r>
    </w:p>
  </w:endnote>
  <w:endnote w:id="3">
    <w:p w14:paraId="43770F6E" w14:textId="2F49ADEF" w:rsidR="00F5726D" w:rsidRPr="009F38E3" w:rsidRDefault="00F5726D">
      <w:pPr>
        <w:pStyle w:val="EndnoteText"/>
        <w:rPr>
          <w:rFonts w:ascii="Segoe UI" w:hAnsi="Segoe UI" w:cs="Segoe UI"/>
        </w:rPr>
      </w:pPr>
      <w:r w:rsidRPr="009F38E3">
        <w:rPr>
          <w:rStyle w:val="EndnoteReference"/>
          <w:rFonts w:cs="Segoe UI"/>
        </w:rPr>
        <w:endnoteRef/>
      </w:r>
      <w:r w:rsidRPr="009F38E3">
        <w:rPr>
          <w:rFonts w:ascii="Segoe UI" w:hAnsi="Segoe UI" w:cs="Segoe UI"/>
        </w:rPr>
        <w:t xml:space="preserve"> </w:t>
      </w:r>
      <w:r w:rsidRPr="009F38E3">
        <w:rPr>
          <w:rFonts w:ascii="Segoe UI" w:eastAsia="Times New Roman" w:hAnsi="Segoe UI" w:cs="Segoe UI"/>
        </w:rPr>
        <w:t>Students are expected to set up their payment arrangements when</w:t>
      </w:r>
      <w:r w:rsidR="00C94DDA">
        <w:rPr>
          <w:rFonts w:ascii="Segoe UI" w:eastAsia="Times New Roman" w:hAnsi="Segoe UI" w:cs="Segoe UI"/>
        </w:rPr>
        <w:t xml:space="preserve"> they </w:t>
      </w:r>
      <w:r w:rsidRPr="009F38E3">
        <w:rPr>
          <w:rFonts w:ascii="Segoe UI" w:eastAsia="Times New Roman" w:hAnsi="Segoe UI" w:cs="Segoe UI"/>
        </w:rPr>
        <w:t>enroll in courses. Anyone who remains enrolled but still has an outstanding balance as of these dates may be dropped from their courses. Payment options may include financial a</w:t>
      </w:r>
      <w:r w:rsidR="00B2061D">
        <w:rPr>
          <w:rFonts w:ascii="Segoe UI" w:eastAsia="Times New Roman" w:hAnsi="Segoe UI" w:cs="Segoe UI"/>
        </w:rPr>
        <w:t>ssistance</w:t>
      </w:r>
      <w:r w:rsidRPr="009F38E3">
        <w:rPr>
          <w:rFonts w:ascii="Segoe UI" w:eastAsia="Times New Roman" w:hAnsi="Segoe UI" w:cs="Segoe UI"/>
        </w:rPr>
        <w:t>, a payment plan, or self-pay.</w:t>
      </w:r>
    </w:p>
  </w:endnote>
  <w:endnote w:id="4">
    <w:p w14:paraId="3E0AFACC" w14:textId="4C86C9AF" w:rsidR="006D45B0" w:rsidRDefault="00F5726D">
      <w:pPr>
        <w:pStyle w:val="EndnoteText"/>
        <w:rPr>
          <w:rFonts w:ascii="Segoe UI" w:eastAsia="Times New Roman" w:hAnsi="Segoe UI" w:cs="Segoe UI"/>
        </w:rPr>
      </w:pPr>
      <w:r w:rsidRPr="009F38E3">
        <w:rPr>
          <w:rStyle w:val="EndnoteReference"/>
          <w:rFonts w:cs="Segoe UI"/>
        </w:rPr>
        <w:endnoteRef/>
      </w:r>
      <w:r w:rsidRPr="009F38E3">
        <w:rPr>
          <w:rFonts w:ascii="Segoe UI" w:hAnsi="Segoe UI" w:cs="Segoe UI"/>
        </w:rPr>
        <w:t xml:space="preserve"> </w:t>
      </w:r>
      <w:r w:rsidRPr="009F38E3">
        <w:rPr>
          <w:rFonts w:ascii="Segoe UI" w:eastAsia="Times New Roman" w:hAnsi="Segoe UI" w:cs="Segoe UI"/>
        </w:rPr>
        <w:t>Students should submit their graduation application by the semester deadline in which they plan to graduate. P&amp;HCC hosts one commencement ceremony each academic year in May. Eligible students who have completed all their program requirements by the ceremony date are invited to participate.</w:t>
      </w:r>
    </w:p>
    <w:p w14:paraId="550021E4" w14:textId="77777777" w:rsidR="00EC443E" w:rsidRDefault="00EC443E" w:rsidP="00EC443E">
      <w:pPr>
        <w:pStyle w:val="Heading2"/>
      </w:pPr>
    </w:p>
    <w:p w14:paraId="1D2B3D24" w14:textId="77777777" w:rsidR="007450CC" w:rsidRDefault="007450CC" w:rsidP="00B337B4">
      <w:pPr>
        <w:pStyle w:val="Heading2"/>
      </w:pPr>
    </w:p>
    <w:p w14:paraId="7A73C5E3" w14:textId="77777777" w:rsidR="007450CC" w:rsidRDefault="007450CC" w:rsidP="00B337B4">
      <w:pPr>
        <w:pStyle w:val="Heading2"/>
      </w:pPr>
    </w:p>
    <w:p w14:paraId="1C08FA82" w14:textId="7E4CD914" w:rsidR="00EC443E" w:rsidRDefault="00B337B4" w:rsidP="00B337B4">
      <w:pPr>
        <w:pStyle w:val="Heading2"/>
      </w:pPr>
      <w:r>
        <w:t>DOCUMENT STATUS</w:t>
      </w:r>
    </w:p>
    <w:tbl>
      <w:tblPr>
        <w:tblStyle w:val="TableGrid"/>
        <w:tblW w:w="0" w:type="auto"/>
        <w:tblLook w:val="04A0" w:firstRow="1" w:lastRow="0" w:firstColumn="1" w:lastColumn="0" w:noHBand="0" w:noVBand="1"/>
        <w:tblCaption w:val="Document Status and Version History Table"/>
        <w:tblDescription w:val="This table lists the approval dates, version history, and descriptions of changes made to the academic calendar. It provides a record of when each version was approved and notes any updates or revisions.&#10;"/>
      </w:tblPr>
      <w:tblGrid>
        <w:gridCol w:w="7915"/>
        <w:gridCol w:w="2838"/>
      </w:tblGrid>
      <w:tr w:rsidR="00B337B4" w:rsidRPr="0023186D" w14:paraId="54B990A2" w14:textId="77777777" w:rsidTr="00BF3404">
        <w:trPr>
          <w:trHeight w:val="270"/>
        </w:trPr>
        <w:tc>
          <w:tcPr>
            <w:tcW w:w="7915" w:type="dxa"/>
            <w:shd w:val="clear" w:color="auto" w:fill="04519B"/>
          </w:tcPr>
          <w:p w14:paraId="5F92D58B" w14:textId="19224CB8" w:rsidR="00B337B4" w:rsidRPr="0023186D" w:rsidRDefault="00910D67" w:rsidP="00B337B4">
            <w:pPr>
              <w:rPr>
                <w:rFonts w:ascii="Segoe UI" w:hAnsi="Segoe UI" w:cs="Segoe UI"/>
                <w:sz w:val="20"/>
                <w:szCs w:val="20"/>
              </w:rPr>
            </w:pPr>
            <w:r w:rsidRPr="00910D67">
              <w:rPr>
                <w:rFonts w:ascii="Segoe UI" w:hAnsi="Segoe UI" w:cs="Segoe UI"/>
                <w:b/>
                <w:color w:val="FFFFFF"/>
                <w:sz w:val="20"/>
                <w:szCs w:val="20"/>
              </w:rPr>
              <w:t>Description</w:t>
            </w:r>
          </w:p>
        </w:tc>
        <w:tc>
          <w:tcPr>
            <w:tcW w:w="2838" w:type="dxa"/>
            <w:shd w:val="clear" w:color="auto" w:fill="04519B"/>
          </w:tcPr>
          <w:p w14:paraId="1F171CD3" w14:textId="477CD306" w:rsidR="00B337B4" w:rsidRPr="0023186D" w:rsidRDefault="00B337B4" w:rsidP="00B337B4">
            <w:pPr>
              <w:rPr>
                <w:rFonts w:ascii="Segoe UI" w:hAnsi="Segoe UI" w:cs="Segoe UI"/>
                <w:sz w:val="20"/>
                <w:szCs w:val="20"/>
              </w:rPr>
            </w:pPr>
            <w:r>
              <w:rPr>
                <w:rFonts w:ascii="Segoe UI" w:hAnsi="Segoe UI" w:cs="Segoe UI"/>
                <w:b/>
                <w:color w:val="FFFFFF"/>
                <w:sz w:val="20"/>
                <w:szCs w:val="20"/>
              </w:rPr>
              <w:t>Date</w:t>
            </w:r>
            <w:r w:rsidR="00AA08F7">
              <w:rPr>
                <w:rFonts w:ascii="Segoe UI" w:hAnsi="Segoe UI" w:cs="Segoe UI"/>
                <w:b/>
                <w:color w:val="FFFFFF"/>
                <w:sz w:val="20"/>
                <w:szCs w:val="20"/>
              </w:rPr>
              <w:t xml:space="preserve"> </w:t>
            </w:r>
          </w:p>
        </w:tc>
      </w:tr>
      <w:tr w:rsidR="00B337B4" w:rsidRPr="0023186D" w14:paraId="182ADC55" w14:textId="77777777" w:rsidTr="00BF3404">
        <w:trPr>
          <w:trHeight w:val="286"/>
        </w:trPr>
        <w:tc>
          <w:tcPr>
            <w:tcW w:w="7915" w:type="dxa"/>
            <w:vAlign w:val="bottom"/>
          </w:tcPr>
          <w:p w14:paraId="6DEE89B7" w14:textId="31F884C3" w:rsidR="00B337B4" w:rsidRPr="004F2C00" w:rsidRDefault="003D3616" w:rsidP="00B337B4">
            <w:pPr>
              <w:rPr>
                <w:rFonts w:ascii="Segoe UI" w:hAnsi="Segoe UI" w:cs="Segoe UI"/>
                <w:sz w:val="20"/>
                <w:szCs w:val="20"/>
              </w:rPr>
            </w:pPr>
            <w:r>
              <w:rPr>
                <w:rFonts w:ascii="Segoe UI" w:hAnsi="Segoe UI" w:cs="Segoe UI"/>
                <w:sz w:val="20"/>
                <w:szCs w:val="20"/>
              </w:rPr>
              <w:t>Version 1</w:t>
            </w:r>
            <w:r w:rsidR="00642D2F">
              <w:rPr>
                <w:rFonts w:ascii="Segoe UI" w:hAnsi="Segoe UI" w:cs="Segoe UI"/>
                <w:sz w:val="20"/>
                <w:szCs w:val="20"/>
              </w:rPr>
              <w:t>.0</w:t>
            </w:r>
            <w:r>
              <w:rPr>
                <w:rFonts w:ascii="Segoe UI" w:hAnsi="Segoe UI" w:cs="Segoe UI"/>
                <w:sz w:val="20"/>
                <w:szCs w:val="20"/>
              </w:rPr>
              <w:t xml:space="preserve"> </w:t>
            </w:r>
            <w:r w:rsidR="00910D67">
              <w:rPr>
                <w:rFonts w:ascii="Segoe UI" w:hAnsi="Segoe UI" w:cs="Segoe UI"/>
                <w:sz w:val="20"/>
                <w:szCs w:val="20"/>
              </w:rPr>
              <w:t>Approval by A</w:t>
            </w:r>
            <w:r w:rsidR="00D55CC8">
              <w:rPr>
                <w:rFonts w:ascii="Segoe UI" w:hAnsi="Segoe UI" w:cs="Segoe UI"/>
                <w:sz w:val="20"/>
                <w:szCs w:val="20"/>
              </w:rPr>
              <w:t>dministrative Council</w:t>
            </w:r>
          </w:p>
        </w:tc>
        <w:tc>
          <w:tcPr>
            <w:tcW w:w="2838" w:type="dxa"/>
            <w:vAlign w:val="center"/>
          </w:tcPr>
          <w:p w14:paraId="73261CC6" w14:textId="6E743EC2" w:rsidR="00B337B4" w:rsidRPr="0023186D" w:rsidRDefault="00D55CC8" w:rsidP="00B337B4">
            <w:pPr>
              <w:rPr>
                <w:rFonts w:ascii="Segoe UI" w:hAnsi="Segoe UI" w:cs="Segoe UI"/>
                <w:sz w:val="20"/>
                <w:szCs w:val="20"/>
              </w:rPr>
            </w:pPr>
            <w:r>
              <w:rPr>
                <w:rFonts w:ascii="Segoe UI" w:hAnsi="Segoe UI" w:cs="Segoe UI"/>
                <w:sz w:val="20"/>
                <w:szCs w:val="20"/>
              </w:rPr>
              <w:t>February 13, 2026</w:t>
            </w:r>
          </w:p>
        </w:tc>
      </w:tr>
      <w:tr w:rsidR="00B337B4" w:rsidRPr="0023186D" w14:paraId="2ADBF983" w14:textId="77777777" w:rsidTr="00BF3404">
        <w:trPr>
          <w:trHeight w:val="270"/>
        </w:trPr>
        <w:tc>
          <w:tcPr>
            <w:tcW w:w="7915" w:type="dxa"/>
            <w:vAlign w:val="bottom"/>
          </w:tcPr>
          <w:p w14:paraId="3F535ADB" w14:textId="68562266" w:rsidR="00B337B4" w:rsidRPr="004F2C00" w:rsidRDefault="00642D2F" w:rsidP="00B337B4">
            <w:pPr>
              <w:rPr>
                <w:rFonts w:ascii="Segoe UI" w:hAnsi="Segoe UI" w:cs="Segoe UI"/>
                <w:sz w:val="20"/>
                <w:szCs w:val="20"/>
              </w:rPr>
            </w:pPr>
            <w:r>
              <w:rPr>
                <w:rFonts w:ascii="Segoe UI" w:hAnsi="Segoe UI" w:cs="Segoe UI"/>
                <w:sz w:val="20"/>
                <w:szCs w:val="20"/>
              </w:rPr>
              <w:t xml:space="preserve">Version 1.0 </w:t>
            </w:r>
            <w:r w:rsidR="00D55CC8">
              <w:rPr>
                <w:rFonts w:ascii="Segoe UI" w:hAnsi="Segoe UI" w:cs="Segoe UI"/>
                <w:sz w:val="20"/>
                <w:szCs w:val="20"/>
              </w:rPr>
              <w:t>Approval by Executive Leadership Team</w:t>
            </w:r>
          </w:p>
        </w:tc>
        <w:tc>
          <w:tcPr>
            <w:tcW w:w="2838" w:type="dxa"/>
            <w:vAlign w:val="center"/>
          </w:tcPr>
          <w:p w14:paraId="7BD16350" w14:textId="3E072DB9" w:rsidR="00B337B4" w:rsidRPr="0023186D" w:rsidRDefault="00D55CC8" w:rsidP="00B337B4">
            <w:pPr>
              <w:rPr>
                <w:rFonts w:ascii="Segoe UI" w:hAnsi="Segoe UI" w:cs="Segoe UI"/>
                <w:sz w:val="20"/>
                <w:szCs w:val="20"/>
              </w:rPr>
            </w:pPr>
            <w:r>
              <w:rPr>
                <w:rFonts w:ascii="Segoe UI" w:hAnsi="Segoe UI" w:cs="Segoe UI"/>
                <w:sz w:val="20"/>
                <w:szCs w:val="20"/>
              </w:rPr>
              <w:t xml:space="preserve">February </w:t>
            </w:r>
            <w:r w:rsidR="00657337">
              <w:rPr>
                <w:rFonts w:ascii="Segoe UI" w:hAnsi="Segoe UI" w:cs="Segoe UI"/>
                <w:sz w:val="20"/>
                <w:szCs w:val="20"/>
              </w:rPr>
              <w:t>9</w:t>
            </w:r>
            <w:r>
              <w:rPr>
                <w:rFonts w:ascii="Segoe UI" w:hAnsi="Segoe UI" w:cs="Segoe UI"/>
                <w:sz w:val="20"/>
                <w:szCs w:val="20"/>
              </w:rPr>
              <w:t>, 2026</w:t>
            </w:r>
          </w:p>
        </w:tc>
      </w:tr>
      <w:tr w:rsidR="00B337B4" w:rsidRPr="0023186D" w14:paraId="5C7E7903" w14:textId="77777777" w:rsidTr="00BF3404">
        <w:trPr>
          <w:trHeight w:val="286"/>
        </w:trPr>
        <w:tc>
          <w:tcPr>
            <w:tcW w:w="7915" w:type="dxa"/>
            <w:vAlign w:val="bottom"/>
          </w:tcPr>
          <w:p w14:paraId="53FFDD65" w14:textId="4B729E9C" w:rsidR="00B337B4" w:rsidRPr="004F2C00" w:rsidRDefault="00642D2F" w:rsidP="00B337B4">
            <w:pPr>
              <w:rPr>
                <w:rFonts w:ascii="Segoe UI" w:hAnsi="Segoe UI" w:cs="Segoe UI"/>
                <w:sz w:val="20"/>
                <w:szCs w:val="20"/>
              </w:rPr>
            </w:pPr>
            <w:r>
              <w:rPr>
                <w:rFonts w:ascii="Segoe UI" w:hAnsi="Segoe UI" w:cs="Segoe UI"/>
                <w:sz w:val="20"/>
                <w:szCs w:val="20"/>
              </w:rPr>
              <w:t xml:space="preserve">Version 1.0 </w:t>
            </w:r>
            <w:r w:rsidR="00657337">
              <w:rPr>
                <w:rFonts w:ascii="Segoe UI" w:hAnsi="Segoe UI" w:cs="Segoe UI"/>
                <w:sz w:val="20"/>
                <w:szCs w:val="20"/>
              </w:rPr>
              <w:t>Financial Aid R2</w:t>
            </w:r>
            <w:r w:rsidR="006A76A6">
              <w:rPr>
                <w:rFonts w:ascii="Segoe UI" w:hAnsi="Segoe UI" w:cs="Segoe UI"/>
                <w:sz w:val="20"/>
                <w:szCs w:val="20"/>
              </w:rPr>
              <w:t>T4 Dates Confirmed</w:t>
            </w:r>
          </w:p>
        </w:tc>
        <w:tc>
          <w:tcPr>
            <w:tcW w:w="2838" w:type="dxa"/>
            <w:vAlign w:val="center"/>
          </w:tcPr>
          <w:p w14:paraId="19DD5E7C" w14:textId="4D69CC87" w:rsidR="00B337B4" w:rsidRPr="0023186D" w:rsidRDefault="006A76A6" w:rsidP="00B337B4">
            <w:pPr>
              <w:rPr>
                <w:rFonts w:ascii="Segoe UI" w:hAnsi="Segoe UI" w:cs="Segoe UI"/>
                <w:sz w:val="20"/>
                <w:szCs w:val="20"/>
              </w:rPr>
            </w:pPr>
            <w:r>
              <w:rPr>
                <w:rFonts w:ascii="Segoe UI" w:hAnsi="Segoe UI" w:cs="Segoe UI"/>
                <w:sz w:val="20"/>
                <w:szCs w:val="20"/>
              </w:rPr>
              <w:t>February 24, 2026</w:t>
            </w:r>
          </w:p>
        </w:tc>
      </w:tr>
    </w:tbl>
    <w:p w14:paraId="0611450E" w14:textId="77777777" w:rsidR="00B337B4" w:rsidRPr="00B337B4" w:rsidRDefault="00B337B4" w:rsidP="00B337B4"/>
    <w:p w14:paraId="1B997026" w14:textId="77777777" w:rsidR="00A62BCC" w:rsidRDefault="00A62BCC">
      <w:pPr>
        <w:pStyle w:val="EndnoteText"/>
        <w:rPr>
          <w:rFonts w:ascii="Segoe UI" w:eastAsia="Times New Roman" w:hAnsi="Segoe UI" w:cs="Segoe UI"/>
        </w:rPr>
      </w:pPr>
    </w:p>
    <w:p w14:paraId="4E9FAD8E" w14:textId="77777777" w:rsidR="00307C46" w:rsidRPr="006D45B0" w:rsidRDefault="00307C46" w:rsidP="009D33D6">
      <w:pPr>
        <w:pStyle w:val="EndnoteText"/>
        <w:rPr>
          <w:rFonts w:ascii="Segoe UI" w:eastAsia="Times New Roman" w:hAnsi="Segoe UI" w:cs="Segoe U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tk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513808"/>
      <w:docPartObj>
        <w:docPartGallery w:val="Page Numbers (Bottom of Page)"/>
        <w:docPartUnique/>
      </w:docPartObj>
    </w:sdtPr>
    <w:sdtEndPr>
      <w:rPr>
        <w:rFonts w:ascii="Segoe UI" w:hAnsi="Segoe UI" w:cs="Segoe UI"/>
        <w:b/>
        <w:bCs/>
        <w:noProof/>
      </w:rPr>
    </w:sdtEndPr>
    <w:sdtContent>
      <w:p w14:paraId="7502B437" w14:textId="608386F6" w:rsidR="00CD3C88" w:rsidRPr="00CD3C88" w:rsidRDefault="00956C97">
        <w:pPr>
          <w:pStyle w:val="Footer"/>
          <w:jc w:val="center"/>
          <w:rPr>
            <w:rFonts w:ascii="Segoe UI" w:hAnsi="Segoe UI" w:cs="Segoe UI"/>
            <w:b/>
            <w:bCs/>
          </w:rPr>
        </w:pPr>
        <w:r w:rsidRPr="00956C97">
          <w:rPr>
            <w:rFonts w:ascii="Segoe UI" w:hAnsi="Segoe UI" w:cs="Segoe UI"/>
          </w:rPr>
          <w:t xml:space="preserve">Page </w:t>
        </w:r>
        <w:r w:rsidR="00CD3C88" w:rsidRPr="00956C97">
          <w:rPr>
            <w:rFonts w:ascii="Segoe UI" w:hAnsi="Segoe UI" w:cs="Segoe UI"/>
          </w:rPr>
          <w:fldChar w:fldCharType="begin"/>
        </w:r>
        <w:r w:rsidR="00CD3C88" w:rsidRPr="00956C97">
          <w:rPr>
            <w:rFonts w:ascii="Segoe UI" w:hAnsi="Segoe UI" w:cs="Segoe UI"/>
          </w:rPr>
          <w:instrText xml:space="preserve"> PAGE   \* MERGEFORMAT </w:instrText>
        </w:r>
        <w:r w:rsidR="00CD3C88" w:rsidRPr="00956C97">
          <w:rPr>
            <w:rFonts w:ascii="Segoe UI" w:hAnsi="Segoe UI" w:cs="Segoe UI"/>
          </w:rPr>
          <w:fldChar w:fldCharType="separate"/>
        </w:r>
        <w:r w:rsidR="00CD3C88" w:rsidRPr="00956C97">
          <w:rPr>
            <w:rFonts w:ascii="Segoe UI" w:hAnsi="Segoe UI" w:cs="Segoe UI"/>
            <w:noProof/>
          </w:rPr>
          <w:t>2</w:t>
        </w:r>
        <w:r w:rsidR="00CD3C88" w:rsidRPr="00956C97">
          <w:rPr>
            <w:rFonts w:ascii="Segoe UI" w:hAnsi="Segoe UI" w:cs="Segoe UI"/>
            <w:noProof/>
          </w:rPr>
          <w:fldChar w:fldCharType="end"/>
        </w:r>
      </w:p>
    </w:sdtContent>
  </w:sdt>
  <w:p w14:paraId="10453FAC" w14:textId="77777777" w:rsidR="00165DCB" w:rsidRPr="00A41076" w:rsidRDefault="00165DCB">
    <w:pPr>
      <w:pStyle w:val="Footer"/>
      <w:rPr>
        <w:rFonts w:ascii="Segoe UI" w:hAnsi="Segoe UI" w:cs="Segoe UI"/>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363072"/>
      <w:docPartObj>
        <w:docPartGallery w:val="Page Numbers (Bottom of Page)"/>
        <w:docPartUnique/>
      </w:docPartObj>
    </w:sdtPr>
    <w:sdtEndPr>
      <w:rPr>
        <w:rFonts w:ascii="Segoe UI" w:hAnsi="Segoe UI" w:cs="Segoe UI"/>
        <w:noProof/>
      </w:rPr>
    </w:sdtEndPr>
    <w:sdtContent>
      <w:p w14:paraId="5C75078A" w14:textId="52D7DEC2" w:rsidR="00BB4C7A" w:rsidRPr="00BB4C7A" w:rsidRDefault="00BB4C7A">
        <w:pPr>
          <w:pStyle w:val="Footer"/>
          <w:jc w:val="right"/>
          <w:rPr>
            <w:rFonts w:ascii="Segoe UI" w:hAnsi="Segoe UI" w:cs="Segoe UI"/>
          </w:rPr>
        </w:pPr>
        <w:r w:rsidRPr="00BB4C7A">
          <w:rPr>
            <w:rFonts w:ascii="Segoe UI" w:hAnsi="Segoe UI" w:cs="Segoe UI"/>
          </w:rPr>
          <w:fldChar w:fldCharType="begin"/>
        </w:r>
        <w:r w:rsidRPr="00BB4C7A">
          <w:rPr>
            <w:rFonts w:ascii="Segoe UI" w:hAnsi="Segoe UI" w:cs="Segoe UI"/>
          </w:rPr>
          <w:instrText xml:space="preserve"> PAGE   \* MERGEFORMAT </w:instrText>
        </w:r>
        <w:r w:rsidRPr="00BB4C7A">
          <w:rPr>
            <w:rFonts w:ascii="Segoe UI" w:hAnsi="Segoe UI" w:cs="Segoe UI"/>
          </w:rPr>
          <w:fldChar w:fldCharType="separate"/>
        </w:r>
        <w:r w:rsidRPr="00BB4C7A">
          <w:rPr>
            <w:rFonts w:ascii="Segoe UI" w:hAnsi="Segoe UI" w:cs="Segoe UI"/>
            <w:noProof/>
          </w:rPr>
          <w:t>2</w:t>
        </w:r>
        <w:r w:rsidRPr="00BB4C7A">
          <w:rPr>
            <w:rFonts w:ascii="Segoe UI" w:hAnsi="Segoe UI" w:cs="Segoe UI"/>
            <w:noProof/>
          </w:rPr>
          <w:fldChar w:fldCharType="end"/>
        </w:r>
      </w:p>
    </w:sdtContent>
  </w:sdt>
  <w:p w14:paraId="13C9C923" w14:textId="77777777" w:rsidR="00165DCB" w:rsidRPr="00760ADC" w:rsidRDefault="0016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E18F" w14:textId="77777777" w:rsidR="008C13F3" w:rsidRDefault="008C13F3" w:rsidP="00495BA9">
      <w:pPr>
        <w:spacing w:after="0" w:line="240" w:lineRule="auto"/>
      </w:pPr>
      <w:r>
        <w:separator/>
      </w:r>
    </w:p>
  </w:footnote>
  <w:footnote w:type="continuationSeparator" w:id="0">
    <w:p w14:paraId="454C31BE" w14:textId="77777777" w:rsidR="008C13F3" w:rsidRDefault="008C13F3" w:rsidP="00495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E84E" w14:textId="4CE196A7" w:rsidR="00495BA9" w:rsidRPr="006D7DE5" w:rsidRDefault="00495BA9" w:rsidP="00AF6598">
    <w:pPr>
      <w:pStyle w:val="Title"/>
      <w:spacing w:after="280"/>
      <w:rPr>
        <w:rFonts w:ascii="Segoe UI" w:hAnsi="Segoe UI" w:cs="Segoe UI"/>
        <w:sz w:val="32"/>
        <w:szCs w:val="16"/>
      </w:rPr>
    </w:pPr>
    <w:r w:rsidRPr="006D7DE5">
      <w:rPr>
        <w:rFonts w:ascii="Segoe UI" w:hAnsi="Segoe UI" w:cs="Segoe UI"/>
        <w:noProof/>
        <w:sz w:val="28"/>
        <w:szCs w:val="14"/>
      </w:rPr>
      <w:drawing>
        <wp:anchor distT="0" distB="0" distL="114300" distR="114300" simplePos="0" relativeHeight="251658240" behindDoc="1" locked="0" layoutInCell="1" allowOverlap="1" wp14:anchorId="6DED0C11" wp14:editId="7FFBFFB3">
          <wp:simplePos x="0" y="0"/>
          <wp:positionH relativeFrom="column">
            <wp:posOffset>304800</wp:posOffset>
          </wp:positionH>
          <wp:positionV relativeFrom="paragraph">
            <wp:posOffset>-23495</wp:posOffset>
          </wp:positionV>
          <wp:extent cx="2414905" cy="414655"/>
          <wp:effectExtent l="0" t="0" r="4445" b="4445"/>
          <wp:wrapTight wrapText="bothSides">
            <wp:wrapPolygon edited="0">
              <wp:start x="0" y="0"/>
              <wp:lineTo x="0" y="20839"/>
              <wp:lineTo x="21469" y="20839"/>
              <wp:lineTo x="21469" y="0"/>
              <wp:lineTo x="0" y="0"/>
            </wp:wrapPolygon>
          </wp:wrapTight>
          <wp:docPr id="670498750" name="Picture 1" descr="Patrick &amp; Henry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55160" name="Picture 1" descr="Patrick &amp; Henry Community College logo"/>
                  <pic:cNvPicPr/>
                </pic:nvPicPr>
                <pic:blipFill>
                  <a:blip r:embed="rId1"/>
                  <a:stretch>
                    <a:fillRect/>
                  </a:stretch>
                </pic:blipFill>
                <pic:spPr>
                  <a:xfrm>
                    <a:off x="0" y="0"/>
                    <a:ext cx="2414905" cy="414655"/>
                  </a:xfrm>
                  <a:prstGeom prst="rect">
                    <a:avLst/>
                  </a:prstGeom>
                </pic:spPr>
              </pic:pic>
            </a:graphicData>
          </a:graphic>
          <wp14:sizeRelH relativeFrom="margin">
            <wp14:pctWidth>0</wp14:pctWidth>
          </wp14:sizeRelH>
          <wp14:sizeRelV relativeFrom="margin">
            <wp14:pctHeight>0</wp14:pctHeight>
          </wp14:sizeRelV>
        </wp:anchor>
      </w:drawing>
    </w:r>
    <w:r w:rsidRPr="006D7DE5">
      <w:rPr>
        <w:rFonts w:ascii="Segoe UI" w:hAnsi="Segoe UI" w:cs="Segoe UI"/>
        <w:sz w:val="32"/>
        <w:szCs w:val="16"/>
      </w:rPr>
      <w:t xml:space="preserve">2026-2027 </w:t>
    </w:r>
    <w:r w:rsidRPr="00663214">
      <w:rPr>
        <w:rFonts w:ascii="Segoe UI" w:hAnsi="Segoe UI" w:cs="Segoe UI"/>
        <w:sz w:val="28"/>
        <w:szCs w:val="14"/>
      </w:rPr>
      <w:t>Academic</w:t>
    </w:r>
    <w:r w:rsidRPr="006D7DE5">
      <w:rPr>
        <w:rFonts w:ascii="Segoe UI" w:hAnsi="Segoe UI" w:cs="Segoe UI"/>
        <w:sz w:val="32"/>
        <w:szCs w:val="16"/>
      </w:rPr>
      <w:t xml:space="preserve"> Calendar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CFE4" w14:textId="77777777" w:rsidR="00A75598" w:rsidRDefault="00A75598" w:rsidP="00A75598">
    <w:pPr>
      <w:pStyle w:val="Title"/>
      <w:rPr>
        <w:rFonts w:ascii="Segoe UI" w:hAnsi="Segoe UI" w:cs="Segoe UI"/>
        <w:sz w:val="36"/>
        <w:szCs w:val="18"/>
      </w:rPr>
    </w:pPr>
    <w:r w:rsidRPr="005B06E0">
      <w:rPr>
        <w:rFonts w:ascii="Segoe UI" w:hAnsi="Segoe UI" w:cs="Segoe UI"/>
        <w:noProof/>
        <w:sz w:val="32"/>
        <w:szCs w:val="16"/>
      </w:rPr>
      <w:drawing>
        <wp:anchor distT="0" distB="0" distL="114300" distR="114300" simplePos="0" relativeHeight="251658241" behindDoc="1" locked="0" layoutInCell="1" allowOverlap="1" wp14:anchorId="2BD31055" wp14:editId="20F363EB">
          <wp:simplePos x="0" y="0"/>
          <wp:positionH relativeFrom="column">
            <wp:posOffset>304800</wp:posOffset>
          </wp:positionH>
          <wp:positionV relativeFrom="paragraph">
            <wp:posOffset>-23495</wp:posOffset>
          </wp:positionV>
          <wp:extent cx="2414905" cy="414655"/>
          <wp:effectExtent l="0" t="0" r="4445" b="4445"/>
          <wp:wrapTight wrapText="bothSides">
            <wp:wrapPolygon edited="0">
              <wp:start x="0" y="0"/>
              <wp:lineTo x="0" y="20839"/>
              <wp:lineTo x="21469" y="20839"/>
              <wp:lineTo x="21469" y="0"/>
              <wp:lineTo x="0" y="0"/>
            </wp:wrapPolygon>
          </wp:wrapTight>
          <wp:docPr id="159878074" name="Picture 1" descr="Patrick &amp; Henry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95555" name="Picture 1" descr="Patrick &amp; Henry Community College logo"/>
                  <pic:cNvPicPr/>
                </pic:nvPicPr>
                <pic:blipFill>
                  <a:blip r:embed="rId1"/>
                  <a:stretch>
                    <a:fillRect/>
                  </a:stretch>
                </pic:blipFill>
                <pic:spPr>
                  <a:xfrm>
                    <a:off x="0" y="0"/>
                    <a:ext cx="2414905" cy="414655"/>
                  </a:xfrm>
                  <a:prstGeom prst="rect">
                    <a:avLst/>
                  </a:prstGeom>
                </pic:spPr>
              </pic:pic>
            </a:graphicData>
          </a:graphic>
          <wp14:sizeRelH relativeFrom="margin">
            <wp14:pctWidth>0</wp14:pctWidth>
          </wp14:sizeRelH>
          <wp14:sizeRelV relativeFrom="margin">
            <wp14:pctHeight>0</wp14:pctHeight>
          </wp14:sizeRelV>
        </wp:anchor>
      </w:drawing>
    </w:r>
    <w:r w:rsidRPr="005B06E0">
      <w:rPr>
        <w:rFonts w:ascii="Segoe UI" w:hAnsi="Segoe UI" w:cs="Segoe UI"/>
        <w:sz w:val="36"/>
        <w:szCs w:val="18"/>
      </w:rPr>
      <w:t xml:space="preserve">2026-2027 Academic Calendar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0A2E1F"/>
    <w:multiLevelType w:val="hybridMultilevel"/>
    <w:tmpl w:val="5172E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7E21AC"/>
    <w:multiLevelType w:val="hybridMultilevel"/>
    <w:tmpl w:val="0840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0036F"/>
    <w:multiLevelType w:val="hybridMultilevel"/>
    <w:tmpl w:val="E5A6B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F72B78"/>
    <w:multiLevelType w:val="hybridMultilevel"/>
    <w:tmpl w:val="A4FC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83652"/>
    <w:multiLevelType w:val="hybridMultilevel"/>
    <w:tmpl w:val="2646C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B5063B"/>
    <w:multiLevelType w:val="hybridMultilevel"/>
    <w:tmpl w:val="7C40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5347E"/>
    <w:multiLevelType w:val="hybridMultilevel"/>
    <w:tmpl w:val="1780DEE0"/>
    <w:lvl w:ilvl="0" w:tplc="6430E4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219EC"/>
    <w:multiLevelType w:val="hybridMultilevel"/>
    <w:tmpl w:val="33362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C7463D"/>
    <w:multiLevelType w:val="hybridMultilevel"/>
    <w:tmpl w:val="C358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E4440"/>
    <w:multiLevelType w:val="hybridMultilevel"/>
    <w:tmpl w:val="1AAA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D27D67"/>
    <w:multiLevelType w:val="hybridMultilevel"/>
    <w:tmpl w:val="404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35C81"/>
    <w:multiLevelType w:val="hybridMultilevel"/>
    <w:tmpl w:val="C9D0A8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8732DB"/>
    <w:multiLevelType w:val="hybridMultilevel"/>
    <w:tmpl w:val="7636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616BE"/>
    <w:multiLevelType w:val="hybridMultilevel"/>
    <w:tmpl w:val="6D328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4201729">
    <w:abstractNumId w:val="8"/>
  </w:num>
  <w:num w:numId="2" w16cid:durableId="1029455832">
    <w:abstractNumId w:val="6"/>
  </w:num>
  <w:num w:numId="3" w16cid:durableId="601454006">
    <w:abstractNumId w:val="5"/>
  </w:num>
  <w:num w:numId="4" w16cid:durableId="911768343">
    <w:abstractNumId w:val="4"/>
  </w:num>
  <w:num w:numId="5" w16cid:durableId="1536386400">
    <w:abstractNumId w:val="7"/>
  </w:num>
  <w:num w:numId="6" w16cid:durableId="678852694">
    <w:abstractNumId w:val="3"/>
  </w:num>
  <w:num w:numId="7" w16cid:durableId="708653810">
    <w:abstractNumId w:val="2"/>
  </w:num>
  <w:num w:numId="8" w16cid:durableId="1376736398">
    <w:abstractNumId w:val="1"/>
  </w:num>
  <w:num w:numId="9" w16cid:durableId="1004476613">
    <w:abstractNumId w:val="0"/>
  </w:num>
  <w:num w:numId="10" w16cid:durableId="749156861">
    <w:abstractNumId w:val="18"/>
  </w:num>
  <w:num w:numId="11" w16cid:durableId="1923565543">
    <w:abstractNumId w:val="14"/>
  </w:num>
  <w:num w:numId="12" w16cid:durableId="89785056">
    <w:abstractNumId w:val="9"/>
  </w:num>
  <w:num w:numId="13" w16cid:durableId="1086611411">
    <w:abstractNumId w:val="22"/>
  </w:num>
  <w:num w:numId="14" w16cid:durableId="566232013">
    <w:abstractNumId w:val="10"/>
  </w:num>
  <w:num w:numId="15" w16cid:durableId="164823828">
    <w:abstractNumId w:val="16"/>
  </w:num>
  <w:num w:numId="16" w16cid:durableId="1613633298">
    <w:abstractNumId w:val="15"/>
  </w:num>
  <w:num w:numId="17" w16cid:durableId="132604046">
    <w:abstractNumId w:val="20"/>
  </w:num>
  <w:num w:numId="18" w16cid:durableId="939725471">
    <w:abstractNumId w:val="12"/>
  </w:num>
  <w:num w:numId="19" w16cid:durableId="1451050602">
    <w:abstractNumId w:val="13"/>
  </w:num>
  <w:num w:numId="20" w16cid:durableId="253515815">
    <w:abstractNumId w:val="11"/>
  </w:num>
  <w:num w:numId="21" w16cid:durableId="524758117">
    <w:abstractNumId w:val="19"/>
  </w:num>
  <w:num w:numId="22" w16cid:durableId="1395928982">
    <w:abstractNumId w:val="17"/>
  </w:num>
  <w:num w:numId="23" w16cid:durableId="10153057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readOnly" w:formatting="1" w:enforcement="1" w:cryptProviderType="rsaAES" w:cryptAlgorithmClass="hash" w:cryptAlgorithmType="typeAny" w:cryptAlgorithmSid="14" w:cryptSpinCount="100000" w:hash="bj9kGpJNm8nb9Eb5A08lg2wOvAHmPAIBFdoG7ec5NT9i22uTh1H0obqHx1TEky2ITq5RAV5OjAJu54oIB4ygTQ==" w:salt="OwMbAu0arIg4jQJ9Pe8m2w=="/>
  <w:defaultTabStop w:val="720"/>
  <w:characterSpacingControl w:val="doNotCompress"/>
  <w:hdrShapeDefaults>
    <o:shapedefaults v:ext="edit" spidmax="2050">
      <o:colormru v:ext="edit" colors="#fde11c"/>
    </o:shapedefaults>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7EC"/>
    <w:rsid w:val="000030BB"/>
    <w:rsid w:val="00004D2E"/>
    <w:rsid w:val="000068A0"/>
    <w:rsid w:val="00021246"/>
    <w:rsid w:val="000225B7"/>
    <w:rsid w:val="00030F6B"/>
    <w:rsid w:val="00031B1C"/>
    <w:rsid w:val="00031B6A"/>
    <w:rsid w:val="00034616"/>
    <w:rsid w:val="00051F0A"/>
    <w:rsid w:val="00052618"/>
    <w:rsid w:val="000550C8"/>
    <w:rsid w:val="0006063C"/>
    <w:rsid w:val="000608D8"/>
    <w:rsid w:val="00062A80"/>
    <w:rsid w:val="0006351A"/>
    <w:rsid w:val="000812BA"/>
    <w:rsid w:val="0009708C"/>
    <w:rsid w:val="000B652A"/>
    <w:rsid w:val="000B6C92"/>
    <w:rsid w:val="000C5B94"/>
    <w:rsid w:val="000D1767"/>
    <w:rsid w:val="000D2FAF"/>
    <w:rsid w:val="000D32A1"/>
    <w:rsid w:val="000D5140"/>
    <w:rsid w:val="000D5CDF"/>
    <w:rsid w:val="000D5E69"/>
    <w:rsid w:val="000D60F6"/>
    <w:rsid w:val="000E637E"/>
    <w:rsid w:val="000F2F21"/>
    <w:rsid w:val="000F4202"/>
    <w:rsid w:val="000F5D64"/>
    <w:rsid w:val="000F7D4C"/>
    <w:rsid w:val="001004C9"/>
    <w:rsid w:val="00100A39"/>
    <w:rsid w:val="00101DC1"/>
    <w:rsid w:val="00104A66"/>
    <w:rsid w:val="0010698B"/>
    <w:rsid w:val="001162C8"/>
    <w:rsid w:val="00122B32"/>
    <w:rsid w:val="00130A45"/>
    <w:rsid w:val="00130AC6"/>
    <w:rsid w:val="00131464"/>
    <w:rsid w:val="001364A7"/>
    <w:rsid w:val="00141FC0"/>
    <w:rsid w:val="0014280F"/>
    <w:rsid w:val="00143DE8"/>
    <w:rsid w:val="0015074B"/>
    <w:rsid w:val="001620A7"/>
    <w:rsid w:val="001629DF"/>
    <w:rsid w:val="00163709"/>
    <w:rsid w:val="00163CCE"/>
    <w:rsid w:val="00165DCB"/>
    <w:rsid w:val="0016623B"/>
    <w:rsid w:val="00166BFA"/>
    <w:rsid w:val="0017069A"/>
    <w:rsid w:val="00171A4D"/>
    <w:rsid w:val="001733C4"/>
    <w:rsid w:val="00182EE1"/>
    <w:rsid w:val="00183980"/>
    <w:rsid w:val="0018503F"/>
    <w:rsid w:val="001860DE"/>
    <w:rsid w:val="00186628"/>
    <w:rsid w:val="00186C60"/>
    <w:rsid w:val="00192C34"/>
    <w:rsid w:val="0019374D"/>
    <w:rsid w:val="00197095"/>
    <w:rsid w:val="001A4026"/>
    <w:rsid w:val="001A649C"/>
    <w:rsid w:val="001B0A2C"/>
    <w:rsid w:val="001B2B98"/>
    <w:rsid w:val="001B61DD"/>
    <w:rsid w:val="001B7164"/>
    <w:rsid w:val="001C154D"/>
    <w:rsid w:val="001C4129"/>
    <w:rsid w:val="001C529D"/>
    <w:rsid w:val="001C743A"/>
    <w:rsid w:val="001D3E3C"/>
    <w:rsid w:val="001E0C59"/>
    <w:rsid w:val="001F4F81"/>
    <w:rsid w:val="00202885"/>
    <w:rsid w:val="00214817"/>
    <w:rsid w:val="00215FE9"/>
    <w:rsid w:val="00216214"/>
    <w:rsid w:val="00220485"/>
    <w:rsid w:val="0022193D"/>
    <w:rsid w:val="0023186D"/>
    <w:rsid w:val="00234CBC"/>
    <w:rsid w:val="00240E48"/>
    <w:rsid w:val="00246CD2"/>
    <w:rsid w:val="0025020F"/>
    <w:rsid w:val="00251B39"/>
    <w:rsid w:val="0025280F"/>
    <w:rsid w:val="00264492"/>
    <w:rsid w:val="002667A1"/>
    <w:rsid w:val="00266890"/>
    <w:rsid w:val="00276A13"/>
    <w:rsid w:val="00276FC6"/>
    <w:rsid w:val="0028029A"/>
    <w:rsid w:val="00280C49"/>
    <w:rsid w:val="00280EFF"/>
    <w:rsid w:val="002810A4"/>
    <w:rsid w:val="0029639D"/>
    <w:rsid w:val="0029710D"/>
    <w:rsid w:val="002A23EE"/>
    <w:rsid w:val="002C12AA"/>
    <w:rsid w:val="002C2A58"/>
    <w:rsid w:val="002D5157"/>
    <w:rsid w:val="002E2142"/>
    <w:rsid w:val="002F5AEC"/>
    <w:rsid w:val="00300AD2"/>
    <w:rsid w:val="003063FE"/>
    <w:rsid w:val="00307C46"/>
    <w:rsid w:val="0031047D"/>
    <w:rsid w:val="00315190"/>
    <w:rsid w:val="003153B1"/>
    <w:rsid w:val="00317D2A"/>
    <w:rsid w:val="00320B4A"/>
    <w:rsid w:val="00323E5E"/>
    <w:rsid w:val="003257A9"/>
    <w:rsid w:val="00326576"/>
    <w:rsid w:val="00326F90"/>
    <w:rsid w:val="00334FDF"/>
    <w:rsid w:val="0033769B"/>
    <w:rsid w:val="00344C64"/>
    <w:rsid w:val="0034505C"/>
    <w:rsid w:val="00355113"/>
    <w:rsid w:val="0036014A"/>
    <w:rsid w:val="00362A39"/>
    <w:rsid w:val="00365475"/>
    <w:rsid w:val="00365910"/>
    <w:rsid w:val="00365E44"/>
    <w:rsid w:val="00367F07"/>
    <w:rsid w:val="003739A2"/>
    <w:rsid w:val="003771E8"/>
    <w:rsid w:val="00392EB0"/>
    <w:rsid w:val="0039394D"/>
    <w:rsid w:val="003944B5"/>
    <w:rsid w:val="00394E95"/>
    <w:rsid w:val="00397B66"/>
    <w:rsid w:val="003A0CA3"/>
    <w:rsid w:val="003A1573"/>
    <w:rsid w:val="003A52FB"/>
    <w:rsid w:val="003B0208"/>
    <w:rsid w:val="003B235E"/>
    <w:rsid w:val="003B3E35"/>
    <w:rsid w:val="003B4008"/>
    <w:rsid w:val="003B56E6"/>
    <w:rsid w:val="003B6AC2"/>
    <w:rsid w:val="003B79BA"/>
    <w:rsid w:val="003C26A2"/>
    <w:rsid w:val="003C3B4D"/>
    <w:rsid w:val="003C40CD"/>
    <w:rsid w:val="003C4FDA"/>
    <w:rsid w:val="003D3616"/>
    <w:rsid w:val="003E1917"/>
    <w:rsid w:val="003F3BAF"/>
    <w:rsid w:val="003F5000"/>
    <w:rsid w:val="003F7790"/>
    <w:rsid w:val="00410BA3"/>
    <w:rsid w:val="004165FC"/>
    <w:rsid w:val="00422FAD"/>
    <w:rsid w:val="00424BCB"/>
    <w:rsid w:val="00440580"/>
    <w:rsid w:val="00444A53"/>
    <w:rsid w:val="004511B4"/>
    <w:rsid w:val="0045486F"/>
    <w:rsid w:val="00456830"/>
    <w:rsid w:val="0046214C"/>
    <w:rsid w:val="00464B0C"/>
    <w:rsid w:val="0046625C"/>
    <w:rsid w:val="00471233"/>
    <w:rsid w:val="004737FE"/>
    <w:rsid w:val="0047438C"/>
    <w:rsid w:val="00475356"/>
    <w:rsid w:val="00483352"/>
    <w:rsid w:val="004835DA"/>
    <w:rsid w:val="00483B3D"/>
    <w:rsid w:val="004879CF"/>
    <w:rsid w:val="00495BA9"/>
    <w:rsid w:val="00497A86"/>
    <w:rsid w:val="004A30BF"/>
    <w:rsid w:val="004A443B"/>
    <w:rsid w:val="004B1455"/>
    <w:rsid w:val="004B254C"/>
    <w:rsid w:val="004C17EE"/>
    <w:rsid w:val="004C26DD"/>
    <w:rsid w:val="004C3068"/>
    <w:rsid w:val="004D223F"/>
    <w:rsid w:val="004D3FC3"/>
    <w:rsid w:val="004D448C"/>
    <w:rsid w:val="004D4F53"/>
    <w:rsid w:val="004D5B03"/>
    <w:rsid w:val="004D77F5"/>
    <w:rsid w:val="004E62D5"/>
    <w:rsid w:val="004F1E12"/>
    <w:rsid w:val="004F2C00"/>
    <w:rsid w:val="0050327F"/>
    <w:rsid w:val="00503EE6"/>
    <w:rsid w:val="0051305C"/>
    <w:rsid w:val="0052058C"/>
    <w:rsid w:val="0052059C"/>
    <w:rsid w:val="00525068"/>
    <w:rsid w:val="005343D2"/>
    <w:rsid w:val="0054062C"/>
    <w:rsid w:val="005410B3"/>
    <w:rsid w:val="00542948"/>
    <w:rsid w:val="00550225"/>
    <w:rsid w:val="0056146F"/>
    <w:rsid w:val="005624E4"/>
    <w:rsid w:val="00563771"/>
    <w:rsid w:val="00570585"/>
    <w:rsid w:val="00570E19"/>
    <w:rsid w:val="005732FD"/>
    <w:rsid w:val="00573F53"/>
    <w:rsid w:val="00576390"/>
    <w:rsid w:val="00576853"/>
    <w:rsid w:val="00577466"/>
    <w:rsid w:val="005776AB"/>
    <w:rsid w:val="00577CD9"/>
    <w:rsid w:val="005811F7"/>
    <w:rsid w:val="00581773"/>
    <w:rsid w:val="00581E31"/>
    <w:rsid w:val="00583307"/>
    <w:rsid w:val="00586283"/>
    <w:rsid w:val="00586560"/>
    <w:rsid w:val="00595804"/>
    <w:rsid w:val="005A0AFA"/>
    <w:rsid w:val="005A4625"/>
    <w:rsid w:val="005B06E0"/>
    <w:rsid w:val="005B0895"/>
    <w:rsid w:val="005B216A"/>
    <w:rsid w:val="005C0AA3"/>
    <w:rsid w:val="005D41C4"/>
    <w:rsid w:val="005E35AF"/>
    <w:rsid w:val="005F44F5"/>
    <w:rsid w:val="00600C08"/>
    <w:rsid w:val="00601D2E"/>
    <w:rsid w:val="006041C5"/>
    <w:rsid w:val="006070D4"/>
    <w:rsid w:val="006125CA"/>
    <w:rsid w:val="00613BDF"/>
    <w:rsid w:val="00617902"/>
    <w:rsid w:val="00617F45"/>
    <w:rsid w:val="00620B7F"/>
    <w:rsid w:val="006228A6"/>
    <w:rsid w:val="006232C9"/>
    <w:rsid w:val="0062507B"/>
    <w:rsid w:val="00626FBF"/>
    <w:rsid w:val="00633CFD"/>
    <w:rsid w:val="00642D2F"/>
    <w:rsid w:val="006473CC"/>
    <w:rsid w:val="00657337"/>
    <w:rsid w:val="006608E1"/>
    <w:rsid w:val="00660C1B"/>
    <w:rsid w:val="00663214"/>
    <w:rsid w:val="0066770A"/>
    <w:rsid w:val="006679A6"/>
    <w:rsid w:val="00671424"/>
    <w:rsid w:val="00671B2B"/>
    <w:rsid w:val="0067498E"/>
    <w:rsid w:val="00681927"/>
    <w:rsid w:val="00685031"/>
    <w:rsid w:val="006869B1"/>
    <w:rsid w:val="00686A9C"/>
    <w:rsid w:val="006870E2"/>
    <w:rsid w:val="006873A4"/>
    <w:rsid w:val="00687A0A"/>
    <w:rsid w:val="006937A5"/>
    <w:rsid w:val="006949C5"/>
    <w:rsid w:val="006A063C"/>
    <w:rsid w:val="006A35C7"/>
    <w:rsid w:val="006A76A6"/>
    <w:rsid w:val="006C102F"/>
    <w:rsid w:val="006C23BD"/>
    <w:rsid w:val="006C3BBC"/>
    <w:rsid w:val="006D3596"/>
    <w:rsid w:val="006D45B0"/>
    <w:rsid w:val="006D7DE5"/>
    <w:rsid w:val="006E4347"/>
    <w:rsid w:val="006F0124"/>
    <w:rsid w:val="006F0ADC"/>
    <w:rsid w:val="006F51CD"/>
    <w:rsid w:val="006F5E77"/>
    <w:rsid w:val="00702D0C"/>
    <w:rsid w:val="00702F5D"/>
    <w:rsid w:val="00707B99"/>
    <w:rsid w:val="00710143"/>
    <w:rsid w:val="0071264D"/>
    <w:rsid w:val="00720B11"/>
    <w:rsid w:val="00724BA6"/>
    <w:rsid w:val="00725AAB"/>
    <w:rsid w:val="00732A7E"/>
    <w:rsid w:val="007351BF"/>
    <w:rsid w:val="00737B31"/>
    <w:rsid w:val="007450CC"/>
    <w:rsid w:val="00752195"/>
    <w:rsid w:val="007550E5"/>
    <w:rsid w:val="00755E6B"/>
    <w:rsid w:val="00760ADC"/>
    <w:rsid w:val="0076762F"/>
    <w:rsid w:val="007722DD"/>
    <w:rsid w:val="00775142"/>
    <w:rsid w:val="00777C1C"/>
    <w:rsid w:val="00784128"/>
    <w:rsid w:val="0079450D"/>
    <w:rsid w:val="00796C91"/>
    <w:rsid w:val="007A7C97"/>
    <w:rsid w:val="007B1880"/>
    <w:rsid w:val="007C5597"/>
    <w:rsid w:val="007C737E"/>
    <w:rsid w:val="007F649F"/>
    <w:rsid w:val="00800459"/>
    <w:rsid w:val="0080533D"/>
    <w:rsid w:val="0080613A"/>
    <w:rsid w:val="00813A4F"/>
    <w:rsid w:val="00816691"/>
    <w:rsid w:val="00817163"/>
    <w:rsid w:val="00825CA7"/>
    <w:rsid w:val="0084036A"/>
    <w:rsid w:val="00850987"/>
    <w:rsid w:val="00856EDF"/>
    <w:rsid w:val="00861511"/>
    <w:rsid w:val="00862A6F"/>
    <w:rsid w:val="0086480C"/>
    <w:rsid w:val="00870F58"/>
    <w:rsid w:val="00871D94"/>
    <w:rsid w:val="00874F28"/>
    <w:rsid w:val="008821B3"/>
    <w:rsid w:val="00883487"/>
    <w:rsid w:val="00892997"/>
    <w:rsid w:val="00895CEC"/>
    <w:rsid w:val="008A1798"/>
    <w:rsid w:val="008A326B"/>
    <w:rsid w:val="008A33D9"/>
    <w:rsid w:val="008A3E64"/>
    <w:rsid w:val="008B3D0D"/>
    <w:rsid w:val="008C04FE"/>
    <w:rsid w:val="008C13F3"/>
    <w:rsid w:val="008C5083"/>
    <w:rsid w:val="008C5EC4"/>
    <w:rsid w:val="008D2E3F"/>
    <w:rsid w:val="008D6634"/>
    <w:rsid w:val="008D70EA"/>
    <w:rsid w:val="008E2183"/>
    <w:rsid w:val="008E4F04"/>
    <w:rsid w:val="008F5A74"/>
    <w:rsid w:val="00910D67"/>
    <w:rsid w:val="0091287E"/>
    <w:rsid w:val="009135F2"/>
    <w:rsid w:val="0091366F"/>
    <w:rsid w:val="00916E49"/>
    <w:rsid w:val="009175BA"/>
    <w:rsid w:val="009271E4"/>
    <w:rsid w:val="00937954"/>
    <w:rsid w:val="009425CC"/>
    <w:rsid w:val="00943327"/>
    <w:rsid w:val="00950922"/>
    <w:rsid w:val="00956C97"/>
    <w:rsid w:val="00957895"/>
    <w:rsid w:val="00957D9A"/>
    <w:rsid w:val="00960A71"/>
    <w:rsid w:val="009614C9"/>
    <w:rsid w:val="0097067F"/>
    <w:rsid w:val="00971E44"/>
    <w:rsid w:val="0097223C"/>
    <w:rsid w:val="009728B4"/>
    <w:rsid w:val="0098152B"/>
    <w:rsid w:val="009848D8"/>
    <w:rsid w:val="009A094D"/>
    <w:rsid w:val="009A1719"/>
    <w:rsid w:val="009A1A52"/>
    <w:rsid w:val="009A1A71"/>
    <w:rsid w:val="009A4F51"/>
    <w:rsid w:val="009A4FFB"/>
    <w:rsid w:val="009B083F"/>
    <w:rsid w:val="009C0AC0"/>
    <w:rsid w:val="009C2644"/>
    <w:rsid w:val="009C4FE6"/>
    <w:rsid w:val="009C58B5"/>
    <w:rsid w:val="009D33D6"/>
    <w:rsid w:val="009D6785"/>
    <w:rsid w:val="009E05D4"/>
    <w:rsid w:val="009E26F6"/>
    <w:rsid w:val="009E37F7"/>
    <w:rsid w:val="009E6AFA"/>
    <w:rsid w:val="009F09DA"/>
    <w:rsid w:val="009F38E3"/>
    <w:rsid w:val="009F5C5C"/>
    <w:rsid w:val="00A00759"/>
    <w:rsid w:val="00A00EC3"/>
    <w:rsid w:val="00A01176"/>
    <w:rsid w:val="00A01701"/>
    <w:rsid w:val="00A01885"/>
    <w:rsid w:val="00A06AC4"/>
    <w:rsid w:val="00A11536"/>
    <w:rsid w:val="00A117A0"/>
    <w:rsid w:val="00A17290"/>
    <w:rsid w:val="00A23D33"/>
    <w:rsid w:val="00A270FE"/>
    <w:rsid w:val="00A3122E"/>
    <w:rsid w:val="00A3529D"/>
    <w:rsid w:val="00A41076"/>
    <w:rsid w:val="00A452B5"/>
    <w:rsid w:val="00A55E89"/>
    <w:rsid w:val="00A62BCC"/>
    <w:rsid w:val="00A65324"/>
    <w:rsid w:val="00A6739D"/>
    <w:rsid w:val="00A72974"/>
    <w:rsid w:val="00A74B39"/>
    <w:rsid w:val="00A75598"/>
    <w:rsid w:val="00A759A5"/>
    <w:rsid w:val="00A915F9"/>
    <w:rsid w:val="00A917E6"/>
    <w:rsid w:val="00AA08F7"/>
    <w:rsid w:val="00AA1D8D"/>
    <w:rsid w:val="00AA1E27"/>
    <w:rsid w:val="00AA3F1B"/>
    <w:rsid w:val="00AA7EFF"/>
    <w:rsid w:val="00AB06E9"/>
    <w:rsid w:val="00AB0E08"/>
    <w:rsid w:val="00AB6986"/>
    <w:rsid w:val="00AB7D53"/>
    <w:rsid w:val="00AC18F8"/>
    <w:rsid w:val="00AC575C"/>
    <w:rsid w:val="00AC662C"/>
    <w:rsid w:val="00AD680D"/>
    <w:rsid w:val="00AD75B8"/>
    <w:rsid w:val="00AE0BC4"/>
    <w:rsid w:val="00AE3BE5"/>
    <w:rsid w:val="00AE7249"/>
    <w:rsid w:val="00AE7725"/>
    <w:rsid w:val="00AF653B"/>
    <w:rsid w:val="00AF6598"/>
    <w:rsid w:val="00AF7AA1"/>
    <w:rsid w:val="00B01D15"/>
    <w:rsid w:val="00B02A7B"/>
    <w:rsid w:val="00B14AF9"/>
    <w:rsid w:val="00B16C85"/>
    <w:rsid w:val="00B16D8F"/>
    <w:rsid w:val="00B2061D"/>
    <w:rsid w:val="00B24440"/>
    <w:rsid w:val="00B31667"/>
    <w:rsid w:val="00B32F9A"/>
    <w:rsid w:val="00B337B4"/>
    <w:rsid w:val="00B349E7"/>
    <w:rsid w:val="00B47730"/>
    <w:rsid w:val="00B50AFF"/>
    <w:rsid w:val="00B511ED"/>
    <w:rsid w:val="00B528FD"/>
    <w:rsid w:val="00B57C7B"/>
    <w:rsid w:val="00B60A89"/>
    <w:rsid w:val="00B67D26"/>
    <w:rsid w:val="00B70D6D"/>
    <w:rsid w:val="00B70F6F"/>
    <w:rsid w:val="00B726B2"/>
    <w:rsid w:val="00B8617C"/>
    <w:rsid w:val="00B90842"/>
    <w:rsid w:val="00BA5782"/>
    <w:rsid w:val="00BB4C7A"/>
    <w:rsid w:val="00BB549D"/>
    <w:rsid w:val="00BC2D5C"/>
    <w:rsid w:val="00BC527C"/>
    <w:rsid w:val="00BC6B46"/>
    <w:rsid w:val="00BC738F"/>
    <w:rsid w:val="00BD0548"/>
    <w:rsid w:val="00BD35A4"/>
    <w:rsid w:val="00BD6A3A"/>
    <w:rsid w:val="00BD7C5D"/>
    <w:rsid w:val="00BE633A"/>
    <w:rsid w:val="00BE64FD"/>
    <w:rsid w:val="00BF3404"/>
    <w:rsid w:val="00BF6B9B"/>
    <w:rsid w:val="00C05942"/>
    <w:rsid w:val="00C0748F"/>
    <w:rsid w:val="00C118EE"/>
    <w:rsid w:val="00C1320D"/>
    <w:rsid w:val="00C13447"/>
    <w:rsid w:val="00C151B9"/>
    <w:rsid w:val="00C21E8B"/>
    <w:rsid w:val="00C22450"/>
    <w:rsid w:val="00C30BEA"/>
    <w:rsid w:val="00C34E39"/>
    <w:rsid w:val="00C41C67"/>
    <w:rsid w:val="00C5362E"/>
    <w:rsid w:val="00C53B61"/>
    <w:rsid w:val="00C53D0A"/>
    <w:rsid w:val="00C644BB"/>
    <w:rsid w:val="00C661F8"/>
    <w:rsid w:val="00C73469"/>
    <w:rsid w:val="00C74B72"/>
    <w:rsid w:val="00C75EFF"/>
    <w:rsid w:val="00C81244"/>
    <w:rsid w:val="00C8178A"/>
    <w:rsid w:val="00C874FE"/>
    <w:rsid w:val="00C93387"/>
    <w:rsid w:val="00C94DDA"/>
    <w:rsid w:val="00CA1177"/>
    <w:rsid w:val="00CA2FF2"/>
    <w:rsid w:val="00CB0664"/>
    <w:rsid w:val="00CB31E7"/>
    <w:rsid w:val="00CD0311"/>
    <w:rsid w:val="00CD1ABA"/>
    <w:rsid w:val="00CD2D8A"/>
    <w:rsid w:val="00CD35A2"/>
    <w:rsid w:val="00CD380E"/>
    <w:rsid w:val="00CD3C88"/>
    <w:rsid w:val="00CD57C5"/>
    <w:rsid w:val="00CE2A8A"/>
    <w:rsid w:val="00CF0458"/>
    <w:rsid w:val="00D06379"/>
    <w:rsid w:val="00D12A5D"/>
    <w:rsid w:val="00D17281"/>
    <w:rsid w:val="00D303F1"/>
    <w:rsid w:val="00D41AA5"/>
    <w:rsid w:val="00D468EC"/>
    <w:rsid w:val="00D47B99"/>
    <w:rsid w:val="00D50FF5"/>
    <w:rsid w:val="00D51F3C"/>
    <w:rsid w:val="00D52FEE"/>
    <w:rsid w:val="00D54F7E"/>
    <w:rsid w:val="00D55CC8"/>
    <w:rsid w:val="00D57ACC"/>
    <w:rsid w:val="00D57BCE"/>
    <w:rsid w:val="00D60E05"/>
    <w:rsid w:val="00D6147E"/>
    <w:rsid w:val="00D62DE1"/>
    <w:rsid w:val="00D63B81"/>
    <w:rsid w:val="00D64A67"/>
    <w:rsid w:val="00D668CD"/>
    <w:rsid w:val="00D70C28"/>
    <w:rsid w:val="00D71A8B"/>
    <w:rsid w:val="00D7228E"/>
    <w:rsid w:val="00D7231E"/>
    <w:rsid w:val="00D731FA"/>
    <w:rsid w:val="00D73BAF"/>
    <w:rsid w:val="00D8376B"/>
    <w:rsid w:val="00D85C3A"/>
    <w:rsid w:val="00D85F6C"/>
    <w:rsid w:val="00D8736B"/>
    <w:rsid w:val="00D91043"/>
    <w:rsid w:val="00DA095E"/>
    <w:rsid w:val="00DA6121"/>
    <w:rsid w:val="00DA7814"/>
    <w:rsid w:val="00DA7888"/>
    <w:rsid w:val="00DB35E6"/>
    <w:rsid w:val="00DC7040"/>
    <w:rsid w:val="00DD12A3"/>
    <w:rsid w:val="00DD5494"/>
    <w:rsid w:val="00DE1F8C"/>
    <w:rsid w:val="00DE7285"/>
    <w:rsid w:val="00DF3E73"/>
    <w:rsid w:val="00E00E9D"/>
    <w:rsid w:val="00E0164A"/>
    <w:rsid w:val="00E01892"/>
    <w:rsid w:val="00E0393D"/>
    <w:rsid w:val="00E0395B"/>
    <w:rsid w:val="00E03D61"/>
    <w:rsid w:val="00E068B4"/>
    <w:rsid w:val="00E07B37"/>
    <w:rsid w:val="00E10096"/>
    <w:rsid w:val="00E101BD"/>
    <w:rsid w:val="00E10F98"/>
    <w:rsid w:val="00E15362"/>
    <w:rsid w:val="00E26FB5"/>
    <w:rsid w:val="00E27FBE"/>
    <w:rsid w:val="00E307DD"/>
    <w:rsid w:val="00E30A11"/>
    <w:rsid w:val="00E31373"/>
    <w:rsid w:val="00E46343"/>
    <w:rsid w:val="00E464E3"/>
    <w:rsid w:val="00E4692A"/>
    <w:rsid w:val="00E53855"/>
    <w:rsid w:val="00E5447A"/>
    <w:rsid w:val="00E56088"/>
    <w:rsid w:val="00E57402"/>
    <w:rsid w:val="00E57B07"/>
    <w:rsid w:val="00E619DC"/>
    <w:rsid w:val="00E65E31"/>
    <w:rsid w:val="00E842D1"/>
    <w:rsid w:val="00E913A5"/>
    <w:rsid w:val="00E91505"/>
    <w:rsid w:val="00E9399E"/>
    <w:rsid w:val="00E97D48"/>
    <w:rsid w:val="00EA2B08"/>
    <w:rsid w:val="00EA51EE"/>
    <w:rsid w:val="00EB35BF"/>
    <w:rsid w:val="00EB5ED5"/>
    <w:rsid w:val="00EB7C2E"/>
    <w:rsid w:val="00EC1333"/>
    <w:rsid w:val="00EC1755"/>
    <w:rsid w:val="00EC443E"/>
    <w:rsid w:val="00EC67F3"/>
    <w:rsid w:val="00EC7E3E"/>
    <w:rsid w:val="00EF5910"/>
    <w:rsid w:val="00EF69E5"/>
    <w:rsid w:val="00F004B1"/>
    <w:rsid w:val="00F01409"/>
    <w:rsid w:val="00F01907"/>
    <w:rsid w:val="00F14C15"/>
    <w:rsid w:val="00F173EF"/>
    <w:rsid w:val="00F17636"/>
    <w:rsid w:val="00F17758"/>
    <w:rsid w:val="00F20510"/>
    <w:rsid w:val="00F23589"/>
    <w:rsid w:val="00F25291"/>
    <w:rsid w:val="00F32691"/>
    <w:rsid w:val="00F40839"/>
    <w:rsid w:val="00F42D11"/>
    <w:rsid w:val="00F44153"/>
    <w:rsid w:val="00F45715"/>
    <w:rsid w:val="00F5726D"/>
    <w:rsid w:val="00F6255E"/>
    <w:rsid w:val="00F65B11"/>
    <w:rsid w:val="00F669B5"/>
    <w:rsid w:val="00F71044"/>
    <w:rsid w:val="00F72B75"/>
    <w:rsid w:val="00F73521"/>
    <w:rsid w:val="00F74566"/>
    <w:rsid w:val="00F75179"/>
    <w:rsid w:val="00F76042"/>
    <w:rsid w:val="00F827DD"/>
    <w:rsid w:val="00F85071"/>
    <w:rsid w:val="00F9055B"/>
    <w:rsid w:val="00F936C6"/>
    <w:rsid w:val="00F93DA1"/>
    <w:rsid w:val="00FA09D1"/>
    <w:rsid w:val="00FA26E7"/>
    <w:rsid w:val="00FA2B18"/>
    <w:rsid w:val="00FA5272"/>
    <w:rsid w:val="00FB562A"/>
    <w:rsid w:val="00FC3087"/>
    <w:rsid w:val="00FC4E63"/>
    <w:rsid w:val="00FC68AE"/>
    <w:rsid w:val="00FC693F"/>
    <w:rsid w:val="00FC758E"/>
    <w:rsid w:val="00FD54DD"/>
    <w:rsid w:val="00FD7684"/>
    <w:rsid w:val="00FF26CE"/>
    <w:rsid w:val="00FF3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fde11c"/>
    </o:shapedefaults>
    <o:shapelayout v:ext="edit">
      <o:idmap v:ext="edit" data="2"/>
    </o:shapelayout>
  </w:shapeDefaults>
  <w:decimalSymbol w:val="."/>
  <w:listSeparator w:val=","/>
  <w14:docId w14:val="0E36A39A"/>
  <w14:defaultImageDpi w14:val="330"/>
  <w15:docId w15:val="{A48976DC-BAA9-4621-A8C6-640CBC8B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77"/>
  </w:style>
  <w:style w:type="paragraph" w:styleId="Heading1">
    <w:name w:val="heading 1"/>
    <w:basedOn w:val="Title"/>
    <w:next w:val="Normal"/>
    <w:link w:val="Heading1Char"/>
    <w:uiPriority w:val="9"/>
    <w:qFormat/>
    <w:rsid w:val="00D41AA5"/>
    <w:pPr>
      <w:spacing w:before="120" w:after="80"/>
      <w:outlineLvl w:val="0"/>
    </w:pPr>
  </w:style>
  <w:style w:type="paragraph" w:styleId="Heading2">
    <w:name w:val="heading 2"/>
    <w:basedOn w:val="Normal"/>
    <w:next w:val="Normal"/>
    <w:link w:val="Heading2Char"/>
    <w:uiPriority w:val="9"/>
    <w:unhideWhenUsed/>
    <w:qFormat/>
    <w:rsid w:val="00EC443E"/>
    <w:pPr>
      <w:keepNext/>
      <w:keepLines/>
      <w:spacing w:before="80" w:after="0" w:line="240" w:lineRule="auto"/>
      <w:outlineLvl w:val="1"/>
    </w:pPr>
    <w:rPr>
      <w:rFonts w:ascii="Segoe UI" w:eastAsiaTheme="majorEastAsia" w:hAnsi="Segoe UI" w:cs="Segoe UI"/>
      <w:b/>
      <w:bCs/>
      <w:color w:val="04519B"/>
    </w:rPr>
  </w:style>
  <w:style w:type="paragraph" w:styleId="Heading3">
    <w:name w:val="heading 3"/>
    <w:basedOn w:val="Style1"/>
    <w:next w:val="Normal"/>
    <w:link w:val="Heading3Char"/>
    <w:uiPriority w:val="9"/>
    <w:unhideWhenUsed/>
    <w:qFormat/>
    <w:rsid w:val="00165DCB"/>
    <w:pPr>
      <w:outlineLvl w:val="2"/>
    </w:p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41AA5"/>
    <w:rPr>
      <w:rFonts w:ascii="Arial" w:hAnsi="Arial"/>
      <w:b/>
      <w:color w:val="04519B"/>
      <w:sz w:val="44"/>
    </w:rPr>
  </w:style>
  <w:style w:type="character" w:customStyle="1" w:styleId="Heading2Char">
    <w:name w:val="Heading 2 Char"/>
    <w:basedOn w:val="DefaultParagraphFont"/>
    <w:link w:val="Heading2"/>
    <w:uiPriority w:val="9"/>
    <w:rsid w:val="00EC443E"/>
    <w:rPr>
      <w:rFonts w:ascii="Segoe UI" w:eastAsiaTheme="majorEastAsia" w:hAnsi="Segoe UI" w:cs="Segoe UI"/>
      <w:b/>
      <w:bCs/>
      <w:color w:val="04519B"/>
    </w:rPr>
  </w:style>
  <w:style w:type="character" w:customStyle="1" w:styleId="Heading3Char">
    <w:name w:val="Heading 3 Char"/>
    <w:basedOn w:val="DefaultParagraphFont"/>
    <w:link w:val="Heading3"/>
    <w:uiPriority w:val="9"/>
    <w:rsid w:val="00165DCB"/>
    <w:rPr>
      <w:rFonts w:ascii="Arial" w:hAnsi="Arial"/>
      <w:b/>
      <w:color w:val="FFFFFF" w:themeColor="background1"/>
      <w:sz w:val="44"/>
      <w:shd w:val="clear" w:color="auto" w:fill="04519B"/>
    </w:rPr>
  </w:style>
  <w:style w:type="paragraph" w:styleId="Title">
    <w:name w:val="Title"/>
    <w:basedOn w:val="Normal"/>
    <w:next w:val="Normal"/>
    <w:link w:val="TitleChar"/>
    <w:uiPriority w:val="10"/>
    <w:qFormat/>
    <w:rsid w:val="000B652A"/>
    <w:pPr>
      <w:jc w:val="center"/>
    </w:pPr>
    <w:rPr>
      <w:rFonts w:ascii="Arial" w:hAnsi="Arial"/>
      <w:b/>
      <w:color w:val="04519B"/>
      <w:sz w:val="44"/>
    </w:rPr>
  </w:style>
  <w:style w:type="character" w:customStyle="1" w:styleId="TitleChar">
    <w:name w:val="Title Char"/>
    <w:basedOn w:val="DefaultParagraphFont"/>
    <w:link w:val="Title"/>
    <w:uiPriority w:val="10"/>
    <w:rsid w:val="000B652A"/>
    <w:rPr>
      <w:rFonts w:ascii="Arial" w:hAnsi="Arial"/>
      <w:b/>
      <w:color w:val="04519B"/>
      <w:sz w:val="44"/>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06351A"/>
    <w:pPr>
      <w:autoSpaceDE w:val="0"/>
      <w:autoSpaceDN w:val="0"/>
      <w:adjustRightInd w:val="0"/>
      <w:spacing w:after="0" w:line="240" w:lineRule="auto"/>
    </w:pPr>
    <w:rPr>
      <w:rFonts w:ascii="Sitka" w:hAnsi="Sitka" w:cs="Sitka"/>
      <w:color w:val="000000"/>
      <w:sz w:val="24"/>
      <w:szCs w:val="24"/>
    </w:rPr>
  </w:style>
  <w:style w:type="character" w:styleId="Hyperlink">
    <w:name w:val="Hyperlink"/>
    <w:basedOn w:val="DefaultParagraphFont"/>
    <w:uiPriority w:val="99"/>
    <w:unhideWhenUsed/>
    <w:rsid w:val="002667A1"/>
    <w:rPr>
      <w:color w:val="0000FF" w:themeColor="hyperlink"/>
      <w:u w:val="single"/>
    </w:rPr>
  </w:style>
  <w:style w:type="character" w:styleId="UnresolvedMention">
    <w:name w:val="Unresolved Mention"/>
    <w:basedOn w:val="DefaultParagraphFont"/>
    <w:uiPriority w:val="99"/>
    <w:semiHidden/>
    <w:unhideWhenUsed/>
    <w:rsid w:val="002667A1"/>
    <w:rPr>
      <w:color w:val="605E5C"/>
      <w:shd w:val="clear" w:color="auto" w:fill="E1DFDD"/>
    </w:rPr>
  </w:style>
  <w:style w:type="paragraph" w:customStyle="1" w:styleId="Style1">
    <w:name w:val="Style1"/>
    <w:basedOn w:val="Heading1"/>
    <w:link w:val="Style1Char"/>
    <w:qFormat/>
    <w:rsid w:val="00004D2E"/>
    <w:pPr>
      <w:shd w:val="clear" w:color="auto" w:fill="04519B"/>
    </w:pPr>
    <w:rPr>
      <w:color w:val="FFFFFF" w:themeColor="background1"/>
    </w:rPr>
  </w:style>
  <w:style w:type="character" w:customStyle="1" w:styleId="Style1Char">
    <w:name w:val="Style1 Char"/>
    <w:basedOn w:val="Heading1Char"/>
    <w:link w:val="Style1"/>
    <w:rsid w:val="00004D2E"/>
    <w:rPr>
      <w:rFonts w:ascii="Arial" w:hAnsi="Arial"/>
      <w:b/>
      <w:color w:val="FFFFFF" w:themeColor="background1"/>
      <w:sz w:val="24"/>
      <w:szCs w:val="18"/>
      <w:shd w:val="clear" w:color="auto" w:fill="04519B"/>
    </w:rPr>
  </w:style>
  <w:style w:type="paragraph" w:styleId="NormalWeb">
    <w:name w:val="Normal (Web)"/>
    <w:basedOn w:val="Normal"/>
    <w:uiPriority w:val="99"/>
    <w:semiHidden/>
    <w:unhideWhenUsed/>
    <w:rsid w:val="00031B1C"/>
    <w:rPr>
      <w:rFonts w:ascii="Times New Roman" w:hAnsi="Times New Roman" w:cs="Times New Roman"/>
      <w:sz w:val="24"/>
      <w:szCs w:val="24"/>
    </w:rPr>
  </w:style>
  <w:style w:type="table" w:styleId="ListTable1Light">
    <w:name w:val="List Table 1 Light"/>
    <w:basedOn w:val="TableNormal"/>
    <w:uiPriority w:val="46"/>
    <w:rsid w:val="008B3D0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AE3BE5"/>
    <w:pPr>
      <w:spacing w:after="100"/>
    </w:pPr>
  </w:style>
  <w:style w:type="paragraph" w:styleId="TOC2">
    <w:name w:val="toc 2"/>
    <w:basedOn w:val="Normal"/>
    <w:next w:val="Normal"/>
    <w:autoRedefine/>
    <w:uiPriority w:val="39"/>
    <w:unhideWhenUsed/>
    <w:rsid w:val="00AE3BE5"/>
    <w:pPr>
      <w:spacing w:after="100"/>
      <w:ind w:left="220"/>
    </w:pPr>
  </w:style>
  <w:style w:type="paragraph" w:styleId="TOC3">
    <w:name w:val="toc 3"/>
    <w:basedOn w:val="Normal"/>
    <w:next w:val="Normal"/>
    <w:autoRedefine/>
    <w:uiPriority w:val="39"/>
    <w:unhideWhenUsed/>
    <w:rsid w:val="00AE3BE5"/>
    <w:pPr>
      <w:spacing w:after="100"/>
      <w:ind w:left="440"/>
    </w:pPr>
  </w:style>
  <w:style w:type="paragraph" w:styleId="FootnoteText">
    <w:name w:val="footnote text"/>
    <w:basedOn w:val="Normal"/>
    <w:link w:val="FootnoteTextChar"/>
    <w:uiPriority w:val="99"/>
    <w:semiHidden/>
    <w:unhideWhenUsed/>
    <w:rsid w:val="00B70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F6F"/>
    <w:rPr>
      <w:sz w:val="20"/>
      <w:szCs w:val="20"/>
    </w:rPr>
  </w:style>
  <w:style w:type="character" w:styleId="FootnoteReference">
    <w:name w:val="footnote reference"/>
    <w:basedOn w:val="DefaultParagraphFont"/>
    <w:uiPriority w:val="99"/>
    <w:semiHidden/>
    <w:unhideWhenUsed/>
    <w:rsid w:val="00B70F6F"/>
    <w:rPr>
      <w:vertAlign w:val="superscript"/>
    </w:rPr>
  </w:style>
  <w:style w:type="paragraph" w:styleId="EndnoteText">
    <w:name w:val="endnote text"/>
    <w:basedOn w:val="Normal"/>
    <w:link w:val="EndnoteTextChar"/>
    <w:uiPriority w:val="99"/>
    <w:semiHidden/>
    <w:unhideWhenUsed/>
    <w:rsid w:val="00264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4492"/>
    <w:rPr>
      <w:sz w:val="20"/>
      <w:szCs w:val="20"/>
    </w:rPr>
  </w:style>
  <w:style w:type="character" w:styleId="EndnoteReference">
    <w:name w:val="endnote reference"/>
    <w:basedOn w:val="DefaultParagraphFont"/>
    <w:uiPriority w:val="99"/>
    <w:unhideWhenUsed/>
    <w:rsid w:val="001162C8"/>
    <w:rPr>
      <w:rFonts w:ascii="Segoe UI" w:hAnsi="Segoe UI"/>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4</Pages>
  <Words>1299</Words>
  <Characters>6005</Characters>
  <Application>Microsoft Office Word</Application>
  <DocSecurity>8</DocSecurity>
  <Lines>316</Lines>
  <Paragraphs>347</Paragraphs>
  <ScaleCrop>false</ScaleCrop>
  <HeadingPairs>
    <vt:vector size="2" baseType="variant">
      <vt:variant>
        <vt:lpstr>Title</vt:lpstr>
      </vt:variant>
      <vt:variant>
        <vt:i4>1</vt:i4>
      </vt:variant>
    </vt:vector>
  </HeadingPairs>
  <TitlesOfParts>
    <vt:vector size="1" baseType="lpstr">
      <vt:lpstr>2026-2027 Academic Calendar</vt:lpstr>
    </vt:vector>
  </TitlesOfParts>
  <Manager/>
  <Company/>
  <LinksUpToDate>false</LinksUpToDate>
  <CharactersWithSpaces>6957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Academic Calendar</dc:title>
  <dc:subject/>
  <dc:creator>python-docx</dc:creator>
  <cp:keywords/>
  <dc:description>Academic Calendar Approved Februray 2026. AC Approved (2.13.26); ELT Approved (2.9.26); R2T4 Confirmed (2.24.26) </dc:description>
  <cp:lastModifiedBy>Amber Shelton</cp:lastModifiedBy>
  <cp:revision>116</cp:revision>
  <cp:lastPrinted>2026-02-16T18:21:00Z</cp:lastPrinted>
  <dcterms:created xsi:type="dcterms:W3CDTF">2026-02-13T17:11:00Z</dcterms:created>
  <dcterms:modified xsi:type="dcterms:W3CDTF">2026-02-26T16:16:00Z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b5e11517-5efa-44fc-97e2-39cb03ee1e75</vt:lpwstr>
  </property>
</Properties>
</file>